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B781A4" w14:textId="4DB1DFFC" w:rsidR="009329EA" w:rsidRPr="00D55EC0" w:rsidRDefault="00000000">
      <w:pPr>
        <w:pStyle w:val="Ttulo1"/>
        <w:jc w:val="center"/>
        <w:rPr>
          <w:lang w:val="pt-BR"/>
        </w:rPr>
      </w:pPr>
      <w:r w:rsidRPr="00D55EC0">
        <w:rPr>
          <w:lang w:val="pt-BR"/>
        </w:rPr>
        <w:t>Documentação do Processo</w:t>
      </w:r>
      <w:r w:rsidR="00D55EC0">
        <w:rPr>
          <w:lang w:val="pt-BR"/>
        </w:rPr>
        <w:t xml:space="preserve"> Claude</w:t>
      </w:r>
    </w:p>
    <w:p w14:paraId="4AF56C82" w14:textId="77777777" w:rsidR="009329EA" w:rsidRPr="00D55EC0" w:rsidRDefault="00000000">
      <w:pPr>
        <w:pStyle w:val="Ttulo2"/>
        <w:rPr>
          <w:lang w:val="pt-BR"/>
        </w:rPr>
      </w:pPr>
      <w:r w:rsidRPr="00D55EC0">
        <w:rPr>
          <w:lang w:val="pt-BR"/>
        </w:rPr>
        <w:t>1. Quais prompts vocês usaram (em ordem)</w:t>
      </w:r>
    </w:p>
    <w:p w14:paraId="4450A1D9" w14:textId="77777777" w:rsidR="009329EA" w:rsidRPr="00D55EC0" w:rsidRDefault="00000000">
      <w:pPr>
        <w:rPr>
          <w:lang w:val="pt-BR"/>
        </w:rPr>
      </w:pPr>
      <w:r w:rsidRPr="00D55EC0">
        <w:rPr>
          <w:lang w:val="pt-BR"/>
        </w:rPr>
        <w:t xml:space="preserve">O processo foi construído como um pipeline de refinamento entre diferentes </w:t>
      </w:r>
      <w:proofErr w:type="spellStart"/>
      <w:proofErr w:type="gramStart"/>
      <w:r w:rsidRPr="00D55EC0">
        <w:rPr>
          <w:lang w:val="pt-BR"/>
        </w:rPr>
        <w:t>IAs</w:t>
      </w:r>
      <w:proofErr w:type="spellEnd"/>
      <w:r w:rsidRPr="00D55EC0">
        <w:rPr>
          <w:lang w:val="pt-BR"/>
        </w:rPr>
        <w:t>, utilizando</w:t>
      </w:r>
      <w:proofErr w:type="gramEnd"/>
      <w:r w:rsidRPr="00D55EC0">
        <w:rPr>
          <w:lang w:val="pt-BR"/>
        </w:rPr>
        <w:t xml:space="preserve"> múltiplas etapas de geração, validação técnica, correção e melhoria visual.</w:t>
      </w:r>
    </w:p>
    <w:p w14:paraId="645DEDE0" w14:textId="77777777" w:rsidR="009329EA" w:rsidRPr="00D55EC0" w:rsidRDefault="00000000">
      <w:pPr>
        <w:pStyle w:val="Ttulo3"/>
        <w:rPr>
          <w:lang w:val="pt-BR"/>
        </w:rPr>
      </w:pPr>
      <w:r w:rsidRPr="00D55EC0">
        <w:rPr>
          <w:lang w:val="pt-BR"/>
        </w:rPr>
        <w:t>Prompt 1 — Claude</w:t>
      </w:r>
    </w:p>
    <w:p w14:paraId="027BA7BC" w14:textId="77777777" w:rsidR="009329EA" w:rsidRPr="00D55EC0" w:rsidRDefault="00000000">
      <w:pPr>
        <w:rPr>
          <w:lang w:val="pt-BR"/>
        </w:rPr>
      </w:pPr>
      <w:r w:rsidRPr="00D55EC0">
        <w:rPr>
          <w:rFonts w:eastAsia="Consolas"/>
          <w:lang w:val="pt-BR"/>
        </w:rPr>
        <w:t xml:space="preserve">Você é um Arquiteto de Banco de Dados Sênior, especialista em sistemas distribuídos, </w:t>
      </w:r>
      <w:proofErr w:type="gramStart"/>
      <w:r w:rsidRPr="00D55EC0">
        <w:rPr>
          <w:rFonts w:eastAsia="Consolas"/>
          <w:lang w:val="pt-BR"/>
        </w:rPr>
        <w:t>e também</w:t>
      </w:r>
      <w:proofErr w:type="gramEnd"/>
      <w:r w:rsidRPr="00D55EC0">
        <w:rPr>
          <w:rFonts w:eastAsia="Consolas"/>
          <w:lang w:val="pt-BR"/>
        </w:rPr>
        <w:t xml:space="preserve"> um educador técnico experiente em criar materiais didáticos para trainees de engenharia de software.</w:t>
      </w:r>
      <w:r w:rsidRPr="00D55EC0">
        <w:rPr>
          <w:rFonts w:eastAsia="Consolas"/>
          <w:lang w:val="pt-BR"/>
        </w:rPr>
        <w:br/>
      </w:r>
      <w:r w:rsidRPr="00D55EC0">
        <w:rPr>
          <w:rFonts w:eastAsia="Consolas"/>
          <w:lang w:val="pt-BR"/>
        </w:rPr>
        <w:br/>
        <w:t>Objetivo:</w:t>
      </w:r>
      <w:r w:rsidRPr="00D55EC0">
        <w:rPr>
          <w:rFonts w:eastAsia="Consolas"/>
          <w:lang w:val="pt-BR"/>
        </w:rPr>
        <w:br/>
        <w:t>Criar um material técnico estruturado e aprofundado sobre 9 famílias de bancos de dados modernas.</w:t>
      </w:r>
      <w:r w:rsidRPr="00D55EC0">
        <w:rPr>
          <w:rFonts w:eastAsia="Consolas"/>
          <w:lang w:val="pt-BR"/>
        </w:rPr>
        <w:br/>
      </w:r>
      <w:r w:rsidRPr="00D55EC0">
        <w:rPr>
          <w:rFonts w:eastAsia="Consolas"/>
          <w:lang w:val="pt-BR"/>
        </w:rPr>
        <w:br/>
      </w:r>
      <w:r w:rsidRPr="00D55EC0">
        <w:rPr>
          <w:rFonts w:eastAsia="Consolas"/>
        </w:rPr>
        <w:t>1. Relacional (SQL)</w:t>
      </w:r>
      <w:r w:rsidRPr="00D55EC0">
        <w:rPr>
          <w:rFonts w:eastAsia="Consolas"/>
        </w:rPr>
        <w:br/>
        <w:t>2. Documento</w:t>
      </w:r>
      <w:r w:rsidRPr="00D55EC0">
        <w:rPr>
          <w:rFonts w:eastAsia="Consolas"/>
        </w:rPr>
        <w:br/>
        <w:t>3. Key-Value</w:t>
      </w:r>
      <w:r w:rsidRPr="00D55EC0">
        <w:rPr>
          <w:rFonts w:eastAsia="Consolas"/>
        </w:rPr>
        <w:br/>
        <w:t>4. Wide-Column (Column-Family)</w:t>
      </w:r>
      <w:r w:rsidRPr="00D55EC0">
        <w:rPr>
          <w:rFonts w:eastAsia="Consolas"/>
        </w:rPr>
        <w:br/>
        <w:t>5. Grafo</w:t>
      </w:r>
      <w:r w:rsidRPr="00D55EC0">
        <w:rPr>
          <w:rFonts w:eastAsia="Consolas"/>
        </w:rPr>
        <w:br/>
        <w:t xml:space="preserve">6. </w:t>
      </w:r>
      <w:r w:rsidRPr="00D55EC0">
        <w:rPr>
          <w:rFonts w:eastAsia="Consolas"/>
          <w:lang w:val="pt-BR"/>
        </w:rPr>
        <w:t>Time-Series</w:t>
      </w:r>
      <w:r w:rsidRPr="00D55EC0">
        <w:rPr>
          <w:rFonts w:eastAsia="Consolas"/>
          <w:lang w:val="pt-BR"/>
        </w:rPr>
        <w:br/>
        <w:t>7. Search</w:t>
      </w:r>
      <w:r w:rsidRPr="00D55EC0">
        <w:rPr>
          <w:rFonts w:eastAsia="Consolas"/>
          <w:lang w:val="pt-BR"/>
        </w:rPr>
        <w:br/>
        <w:t xml:space="preserve">8. Vetorial (Vector </w:t>
      </w:r>
      <w:proofErr w:type="spellStart"/>
      <w:r w:rsidRPr="00D55EC0">
        <w:rPr>
          <w:rFonts w:eastAsia="Consolas"/>
          <w:lang w:val="pt-BR"/>
        </w:rPr>
        <w:t>Database</w:t>
      </w:r>
      <w:proofErr w:type="spellEnd"/>
      <w:r w:rsidRPr="00D55EC0">
        <w:rPr>
          <w:rFonts w:eastAsia="Consolas"/>
          <w:lang w:val="pt-BR"/>
        </w:rPr>
        <w:t>)</w:t>
      </w:r>
      <w:r w:rsidRPr="00D55EC0">
        <w:rPr>
          <w:rFonts w:eastAsia="Consolas"/>
          <w:lang w:val="pt-BR"/>
        </w:rPr>
        <w:br/>
        <w:t>9. Colunar / Analítico (OLAP)</w:t>
      </w:r>
      <w:r w:rsidRPr="00D55EC0">
        <w:rPr>
          <w:rFonts w:eastAsia="Consolas"/>
          <w:lang w:val="pt-BR"/>
        </w:rPr>
        <w:br/>
      </w:r>
      <w:r w:rsidRPr="00D55EC0">
        <w:rPr>
          <w:rFonts w:eastAsia="Consolas"/>
          <w:lang w:val="pt-BR"/>
        </w:rPr>
        <w:br/>
        <w:t>O conteúdo deve ensinar, explicar e contextualizar cada categoria, permitindo que um trainee compreenda:</w:t>
      </w:r>
      <w:r w:rsidRPr="00D55EC0">
        <w:rPr>
          <w:rFonts w:eastAsia="Consolas"/>
          <w:lang w:val="pt-BR"/>
        </w:rPr>
        <w:br/>
        <w:t>- como funciona internamente</w:t>
      </w:r>
      <w:r w:rsidRPr="00D55EC0">
        <w:rPr>
          <w:rFonts w:eastAsia="Consolas"/>
          <w:lang w:val="pt-BR"/>
        </w:rPr>
        <w:br/>
        <w:t>- quais problemas resolve</w:t>
      </w:r>
      <w:r w:rsidRPr="00D55EC0">
        <w:rPr>
          <w:rFonts w:eastAsia="Consolas"/>
          <w:lang w:val="pt-BR"/>
        </w:rPr>
        <w:br/>
        <w:t>- quais trade-</w:t>
      </w:r>
      <w:proofErr w:type="spellStart"/>
      <w:r w:rsidRPr="00D55EC0">
        <w:rPr>
          <w:rFonts w:eastAsia="Consolas"/>
          <w:lang w:val="pt-BR"/>
        </w:rPr>
        <w:t>offs</w:t>
      </w:r>
      <w:proofErr w:type="spellEnd"/>
      <w:r w:rsidRPr="00D55EC0">
        <w:rPr>
          <w:rFonts w:eastAsia="Consolas"/>
          <w:lang w:val="pt-BR"/>
        </w:rPr>
        <w:t xml:space="preserve"> arquiteturais existem</w:t>
      </w:r>
      <w:r w:rsidRPr="00D55EC0">
        <w:rPr>
          <w:rFonts w:eastAsia="Consolas"/>
          <w:lang w:val="pt-BR"/>
        </w:rPr>
        <w:br/>
        <w:t>- quando usar</w:t>
      </w:r>
      <w:r w:rsidRPr="00D55EC0">
        <w:rPr>
          <w:rFonts w:eastAsia="Consolas"/>
          <w:lang w:val="pt-BR"/>
        </w:rPr>
        <w:br/>
        <w:t>- quando NÃO usar</w:t>
      </w:r>
    </w:p>
    <w:p w14:paraId="5CDE865A" w14:textId="77777777" w:rsidR="009329EA" w:rsidRPr="00D55EC0" w:rsidRDefault="00000000">
      <w:pPr>
        <w:pStyle w:val="Ttulo3"/>
        <w:rPr>
          <w:lang w:val="pt-BR"/>
        </w:rPr>
      </w:pPr>
      <w:r w:rsidRPr="00D55EC0">
        <w:rPr>
          <w:lang w:val="pt-BR"/>
        </w:rPr>
        <w:t>Prompt 2 — Claude</w:t>
      </w:r>
    </w:p>
    <w:p w14:paraId="5FD5073C" w14:textId="77777777" w:rsidR="009329EA" w:rsidRPr="00D55EC0" w:rsidRDefault="00000000">
      <w:pPr>
        <w:rPr>
          <w:lang w:val="pt-BR"/>
        </w:rPr>
      </w:pPr>
      <w:r w:rsidRPr="00D55EC0">
        <w:rPr>
          <w:rFonts w:eastAsia="Consolas"/>
          <w:lang w:val="pt-BR"/>
        </w:rPr>
        <w:t>Você é um cético verificador de fatos técnicos.</w:t>
      </w:r>
      <w:r w:rsidRPr="00D55EC0">
        <w:rPr>
          <w:rFonts w:eastAsia="Consolas"/>
          <w:lang w:val="pt-BR"/>
        </w:rPr>
        <w:br/>
      </w:r>
      <w:r w:rsidRPr="00D55EC0">
        <w:rPr>
          <w:rFonts w:eastAsia="Consolas"/>
          <w:lang w:val="pt-BR"/>
        </w:rPr>
        <w:br/>
        <w:t>Analise o documento Word (.</w:t>
      </w:r>
      <w:proofErr w:type="spellStart"/>
      <w:r w:rsidRPr="00D55EC0">
        <w:rPr>
          <w:rFonts w:eastAsia="Consolas"/>
          <w:lang w:val="pt-BR"/>
        </w:rPr>
        <w:t>docx</w:t>
      </w:r>
      <w:proofErr w:type="spellEnd"/>
      <w:r w:rsidRPr="00D55EC0">
        <w:rPr>
          <w:rFonts w:eastAsia="Consolas"/>
          <w:lang w:val="pt-BR"/>
        </w:rPr>
        <w:t>) sobre tipos de banco de dados e procure por alucinações ou erros técnicos.</w:t>
      </w:r>
      <w:r w:rsidRPr="00D55EC0">
        <w:rPr>
          <w:rFonts w:eastAsia="Consolas"/>
          <w:lang w:val="pt-BR"/>
        </w:rPr>
        <w:br/>
      </w:r>
      <w:r w:rsidRPr="00D55EC0">
        <w:rPr>
          <w:rFonts w:eastAsia="Consolas"/>
          <w:lang w:val="pt-BR"/>
        </w:rPr>
        <w:br/>
        <w:t>Objetivos:</w:t>
      </w:r>
      <w:r w:rsidRPr="00D55EC0">
        <w:rPr>
          <w:rFonts w:eastAsia="Consolas"/>
          <w:lang w:val="pt-BR"/>
        </w:rPr>
        <w:br/>
        <w:t>- identificar e corrigir informações que contradizem documentações técnicas</w:t>
      </w:r>
      <w:r w:rsidRPr="00D55EC0">
        <w:rPr>
          <w:rFonts w:eastAsia="Consolas"/>
          <w:lang w:val="pt-BR"/>
        </w:rPr>
        <w:br/>
        <w:t>- verificar se os produtos e serviços estão em famílias erradas</w:t>
      </w:r>
      <w:r w:rsidRPr="00D55EC0">
        <w:rPr>
          <w:rFonts w:eastAsia="Consolas"/>
          <w:lang w:val="pt-BR"/>
        </w:rPr>
        <w:br/>
      </w:r>
      <w:r w:rsidRPr="00D55EC0">
        <w:rPr>
          <w:rFonts w:eastAsia="Consolas"/>
          <w:lang w:val="pt-BR"/>
        </w:rPr>
        <w:lastRenderedPageBreak/>
        <w:t>- validar se os exemplos de relação com IA são reais</w:t>
      </w:r>
      <w:r w:rsidRPr="00D55EC0">
        <w:rPr>
          <w:rFonts w:eastAsia="Consolas"/>
          <w:lang w:val="pt-BR"/>
        </w:rPr>
        <w:br/>
        <w:t>- aplicar as correções ao documento Word</w:t>
      </w:r>
      <w:r w:rsidRPr="00D55EC0">
        <w:rPr>
          <w:rFonts w:eastAsia="Consolas"/>
          <w:lang w:val="pt-BR"/>
        </w:rPr>
        <w:br/>
      </w:r>
      <w:r w:rsidRPr="00D55EC0">
        <w:rPr>
          <w:rFonts w:eastAsia="Consolas"/>
          <w:lang w:val="pt-BR"/>
        </w:rPr>
        <w:br/>
        <w:t>Também atue como especialista em Front-</w:t>
      </w:r>
      <w:proofErr w:type="spellStart"/>
      <w:r w:rsidRPr="00D55EC0">
        <w:rPr>
          <w:rFonts w:eastAsia="Consolas"/>
          <w:lang w:val="pt-BR"/>
        </w:rPr>
        <w:t>End</w:t>
      </w:r>
      <w:proofErr w:type="spellEnd"/>
      <w:r w:rsidRPr="00D55EC0">
        <w:rPr>
          <w:rFonts w:eastAsia="Consolas"/>
          <w:lang w:val="pt-BR"/>
        </w:rPr>
        <w:t xml:space="preserve"> e UX para criar um modelo HTML5 usando </w:t>
      </w:r>
      <w:proofErr w:type="spellStart"/>
      <w:r w:rsidRPr="00D55EC0">
        <w:rPr>
          <w:rFonts w:eastAsia="Consolas"/>
          <w:lang w:val="pt-BR"/>
        </w:rPr>
        <w:t>Tailwind</w:t>
      </w:r>
      <w:proofErr w:type="spellEnd"/>
      <w:r w:rsidRPr="00D55EC0">
        <w:rPr>
          <w:rFonts w:eastAsia="Consolas"/>
          <w:lang w:val="pt-BR"/>
        </w:rPr>
        <w:t xml:space="preserve"> CSS em modo escuro.</w:t>
      </w:r>
    </w:p>
    <w:p w14:paraId="0A835FCB" w14:textId="125766AD" w:rsidR="009329EA" w:rsidRPr="00D55EC0" w:rsidRDefault="00000000">
      <w:pPr>
        <w:pStyle w:val="Ttulo3"/>
      </w:pPr>
      <w:r w:rsidRPr="00D55EC0">
        <w:t>Prompt 3 — Claude</w:t>
      </w:r>
      <w:r w:rsidR="00D55EC0" w:rsidRPr="00D55EC0">
        <w:t xml:space="preserve"> / </w:t>
      </w:r>
      <w:proofErr w:type="spellStart"/>
      <w:r w:rsidR="00D55EC0" w:rsidRPr="00D55EC0">
        <w:t>gemini</w:t>
      </w:r>
      <w:proofErr w:type="spellEnd"/>
      <w:r w:rsidR="00D55EC0" w:rsidRPr="00D55EC0">
        <w:t xml:space="preserve"> / Kimi / </w:t>
      </w:r>
      <w:proofErr w:type="spellStart"/>
      <w:r w:rsidR="00D55EC0" w:rsidRPr="00D55EC0">
        <w:t>Deep</w:t>
      </w:r>
      <w:r w:rsidR="00D55EC0">
        <w:t>seek</w:t>
      </w:r>
      <w:proofErr w:type="spellEnd"/>
    </w:p>
    <w:p w14:paraId="6CFE9DCC" w14:textId="77777777" w:rsidR="009329EA" w:rsidRPr="00D55EC0" w:rsidRDefault="00000000">
      <w:pPr>
        <w:rPr>
          <w:lang w:val="pt-BR"/>
        </w:rPr>
      </w:pPr>
      <w:r w:rsidRPr="00D55EC0">
        <w:rPr>
          <w:rFonts w:eastAsia="Consolas"/>
          <w:lang w:val="pt-BR"/>
        </w:rPr>
        <w:t xml:space="preserve">Prompt de correção provido pelo Head de AI </w:t>
      </w:r>
      <w:proofErr w:type="spellStart"/>
      <w:r w:rsidRPr="00D55EC0">
        <w:rPr>
          <w:rFonts w:eastAsia="Consolas"/>
          <w:lang w:val="pt-BR"/>
        </w:rPr>
        <w:t>Natsuo</w:t>
      </w:r>
      <w:proofErr w:type="spellEnd"/>
      <w:r w:rsidRPr="00D55EC0">
        <w:rPr>
          <w:rFonts w:eastAsia="Consolas"/>
          <w:lang w:val="pt-BR"/>
        </w:rPr>
        <w:t>.</w:t>
      </w:r>
    </w:p>
    <w:p w14:paraId="7EF89E01" w14:textId="77777777" w:rsidR="009329EA" w:rsidRPr="00D55EC0" w:rsidRDefault="00000000">
      <w:pPr>
        <w:pStyle w:val="Ttulo3"/>
        <w:rPr>
          <w:lang w:val="pt-BR"/>
        </w:rPr>
      </w:pPr>
      <w:r w:rsidRPr="00D55EC0">
        <w:rPr>
          <w:lang w:val="pt-BR"/>
        </w:rPr>
        <w:t>Prompt 4 — Claude</w:t>
      </w:r>
    </w:p>
    <w:p w14:paraId="22D29928" w14:textId="77777777" w:rsidR="009329EA" w:rsidRPr="00D55EC0" w:rsidRDefault="00000000">
      <w:pPr>
        <w:rPr>
          <w:lang w:val="pt-BR"/>
        </w:rPr>
      </w:pPr>
      <w:r w:rsidRPr="00D55EC0">
        <w:rPr>
          <w:rFonts w:eastAsia="Consolas"/>
          <w:sz w:val="20"/>
          <w:lang w:val="pt-BR"/>
        </w:rPr>
        <w:t>Dadas as correções feitas, altere os locais necessários no HTML.</w:t>
      </w:r>
    </w:p>
    <w:p w14:paraId="044A52B3" w14:textId="647F6563" w:rsidR="009329EA" w:rsidRPr="00D55EC0" w:rsidRDefault="00000000">
      <w:pPr>
        <w:pStyle w:val="Ttulo3"/>
      </w:pPr>
      <w:r w:rsidRPr="00D55EC0">
        <w:rPr>
          <w:lang w:val="pt-BR"/>
        </w:rPr>
        <w:t xml:space="preserve">Prompt 5 — </w:t>
      </w:r>
      <w:r w:rsidR="00D55EC0" w:rsidRPr="00D55EC0">
        <w:t xml:space="preserve">Claude / </w:t>
      </w:r>
      <w:proofErr w:type="spellStart"/>
      <w:r w:rsidR="00D55EC0" w:rsidRPr="00D55EC0">
        <w:t>gemini</w:t>
      </w:r>
      <w:proofErr w:type="spellEnd"/>
      <w:r w:rsidR="00D55EC0" w:rsidRPr="00D55EC0">
        <w:t xml:space="preserve"> / Kimi / </w:t>
      </w:r>
      <w:proofErr w:type="spellStart"/>
      <w:r w:rsidR="00D55EC0" w:rsidRPr="00D55EC0">
        <w:t>Deep</w:t>
      </w:r>
      <w:r w:rsidR="00D55EC0">
        <w:t>seek</w:t>
      </w:r>
      <w:proofErr w:type="spellEnd"/>
    </w:p>
    <w:p w14:paraId="3253553A" w14:textId="77777777" w:rsidR="009329EA" w:rsidRPr="00D55EC0" w:rsidRDefault="00000000">
      <w:pPr>
        <w:rPr>
          <w:lang w:val="pt-BR"/>
        </w:rPr>
      </w:pPr>
      <w:r w:rsidRPr="00D55EC0">
        <w:rPr>
          <w:rFonts w:eastAsia="Consolas"/>
          <w:lang w:val="pt-BR"/>
        </w:rPr>
        <w:t xml:space="preserve">Prompt de correção provido pelo Head de AI </w:t>
      </w:r>
      <w:proofErr w:type="spellStart"/>
      <w:r w:rsidRPr="00D55EC0">
        <w:rPr>
          <w:rFonts w:eastAsia="Consolas"/>
          <w:lang w:val="pt-BR"/>
        </w:rPr>
        <w:t>Natsuo</w:t>
      </w:r>
      <w:proofErr w:type="spellEnd"/>
      <w:r w:rsidRPr="00D55EC0">
        <w:rPr>
          <w:rFonts w:eastAsia="Consolas"/>
          <w:lang w:val="pt-BR"/>
        </w:rPr>
        <w:t>.</w:t>
      </w:r>
    </w:p>
    <w:p w14:paraId="41F94E63" w14:textId="77777777" w:rsidR="009329EA" w:rsidRPr="00D55EC0" w:rsidRDefault="00000000">
      <w:pPr>
        <w:pStyle w:val="Ttulo2"/>
        <w:rPr>
          <w:lang w:val="pt-BR"/>
        </w:rPr>
      </w:pPr>
      <w:r w:rsidRPr="00D55EC0">
        <w:rPr>
          <w:lang w:val="pt-BR"/>
        </w:rPr>
        <w:t>2. Quantas iterações foram necessárias até a versão final</w:t>
      </w:r>
    </w:p>
    <w:p w14:paraId="14410E46" w14:textId="72B1611C" w:rsidR="009329EA" w:rsidRPr="00D55EC0" w:rsidRDefault="00000000">
      <w:pPr>
        <w:rPr>
          <w:lang w:val="pt-BR"/>
        </w:rPr>
      </w:pPr>
      <w:r w:rsidRPr="00D55EC0">
        <w:rPr>
          <w:lang w:val="pt-BR"/>
        </w:rPr>
        <w:t xml:space="preserve">Foram necessárias </w:t>
      </w:r>
      <w:r w:rsidR="00D55EC0" w:rsidRPr="00D55EC0">
        <w:rPr>
          <w:lang w:val="pt-BR"/>
        </w:rPr>
        <w:t>5</w:t>
      </w:r>
      <w:r w:rsidRPr="00D55EC0">
        <w:rPr>
          <w:lang w:val="pt-BR"/>
        </w:rPr>
        <w:t xml:space="preserve"> iterações de geração, auditoria e refinamento até alcançar uma versão considerada tecnicamente </w:t>
      </w:r>
      <w:proofErr w:type="spellStart"/>
      <w:r w:rsidR="00D55EC0" w:rsidRPr="00D55EC0">
        <w:rPr>
          <w:lang w:val="pt-BR"/>
        </w:rPr>
        <w:t>adequeda</w:t>
      </w:r>
      <w:proofErr w:type="spellEnd"/>
      <w:r w:rsidRPr="00D55EC0">
        <w:rPr>
          <w:lang w:val="pt-BR"/>
        </w:rPr>
        <w:t>.</w:t>
      </w:r>
    </w:p>
    <w:p w14:paraId="79B29BDA" w14:textId="77777777" w:rsidR="009329EA" w:rsidRPr="00D55EC0" w:rsidRDefault="00000000">
      <w:pPr>
        <w:pStyle w:val="Ttulo2"/>
        <w:rPr>
          <w:lang w:val="pt-BR"/>
        </w:rPr>
      </w:pPr>
      <w:r w:rsidRPr="00D55EC0">
        <w:rPr>
          <w:lang w:val="pt-BR"/>
        </w:rPr>
        <w:t>3. Onde o LLM errou, alucinou ou tomou caminhos estranhos</w:t>
      </w:r>
    </w:p>
    <w:p w14:paraId="6AA1F4A2" w14:textId="1D321BEF" w:rsidR="00D55EC0" w:rsidRDefault="00000000" w:rsidP="00D55EC0">
      <w:pPr>
        <w:pStyle w:val="Listacommarcas"/>
        <w:rPr>
          <w:lang w:val="pt-BR"/>
        </w:rPr>
      </w:pPr>
      <w:r w:rsidRPr="00D55EC0">
        <w:rPr>
          <w:b/>
          <w:lang w:val="pt-BR"/>
        </w:rPr>
        <w:t xml:space="preserve">Conteúdo </w:t>
      </w:r>
      <w:r w:rsidR="00D55EC0">
        <w:rPr>
          <w:b/>
          <w:lang w:val="pt-BR"/>
        </w:rPr>
        <w:t xml:space="preserve">muito extenso </w:t>
      </w:r>
      <w:r w:rsidRPr="00D55EC0">
        <w:rPr>
          <w:b/>
          <w:lang w:val="pt-BR"/>
        </w:rPr>
        <w:t xml:space="preserve">superficial: </w:t>
      </w:r>
      <w:r w:rsidRPr="00D55EC0">
        <w:rPr>
          <w:lang w:val="pt-BR"/>
        </w:rPr>
        <w:t>A primeira geração produziu</w:t>
      </w:r>
      <w:r w:rsidR="00D55EC0">
        <w:rPr>
          <w:lang w:val="pt-BR"/>
        </w:rPr>
        <w:t xml:space="preserve"> cerca de 20 </w:t>
      </w:r>
      <w:proofErr w:type="spellStart"/>
      <w:proofErr w:type="gramStart"/>
      <w:r w:rsidR="00D55EC0">
        <w:rPr>
          <w:lang w:val="pt-BR"/>
        </w:rPr>
        <w:t>paginas</w:t>
      </w:r>
      <w:proofErr w:type="spellEnd"/>
      <w:proofErr w:type="gramEnd"/>
      <w:r w:rsidR="00D55EC0">
        <w:rPr>
          <w:lang w:val="pt-BR"/>
        </w:rPr>
        <w:t xml:space="preserve"> de </w:t>
      </w:r>
      <w:r w:rsidRPr="00D55EC0">
        <w:rPr>
          <w:lang w:val="pt-BR"/>
        </w:rPr>
        <w:t>explicações</w:t>
      </w:r>
      <w:r w:rsidR="00D55EC0">
        <w:rPr>
          <w:lang w:val="pt-BR"/>
        </w:rPr>
        <w:t xml:space="preserve"> </w:t>
      </w:r>
      <w:proofErr w:type="gramStart"/>
      <w:r w:rsidR="00D55EC0">
        <w:rPr>
          <w:lang w:val="pt-BR"/>
        </w:rPr>
        <w:t>porem</w:t>
      </w:r>
      <w:proofErr w:type="gramEnd"/>
      <w:r w:rsidR="00D55EC0">
        <w:rPr>
          <w:lang w:val="pt-BR"/>
        </w:rPr>
        <w:t xml:space="preserve"> com alguns erros</w:t>
      </w:r>
      <w:r w:rsidRPr="00D55EC0">
        <w:rPr>
          <w:lang w:val="pt-BR"/>
        </w:rPr>
        <w:t>.</w:t>
      </w:r>
    </w:p>
    <w:p w14:paraId="73D9758D" w14:textId="75A2B99C" w:rsidR="00D55EC0" w:rsidRPr="00D55EC0" w:rsidRDefault="00D55EC0" w:rsidP="00D55EC0">
      <w:pPr>
        <w:pStyle w:val="Listacommarcas"/>
        <w:rPr>
          <w:lang w:val="pt-BR"/>
        </w:rPr>
      </w:pPr>
      <w:r w:rsidRPr="00D55EC0">
        <w:rPr>
          <w:b/>
          <w:lang w:val="pt-BR"/>
        </w:rPr>
        <w:t xml:space="preserve">Mistura incorreta de categorias: </w:t>
      </w:r>
      <w:r w:rsidRPr="00D55EC0">
        <w:rPr>
          <w:lang w:val="pt-BR"/>
        </w:rPr>
        <w:t>Alguns produtos e serviços foram classificados em famílias erradas.</w:t>
      </w:r>
    </w:p>
    <w:p w14:paraId="4F832BE9" w14:textId="50F4981C" w:rsidR="00D55EC0" w:rsidRPr="00D55EC0" w:rsidRDefault="00000000" w:rsidP="00D55EC0">
      <w:pPr>
        <w:pStyle w:val="Listacommarcas"/>
        <w:rPr>
          <w:lang w:val="pt-BR"/>
        </w:rPr>
      </w:pPr>
      <w:r w:rsidRPr="00D55EC0">
        <w:rPr>
          <w:b/>
          <w:lang w:val="pt-BR"/>
        </w:rPr>
        <w:t>Trade-</w:t>
      </w:r>
      <w:proofErr w:type="spellStart"/>
      <w:r w:rsidRPr="00D55EC0">
        <w:rPr>
          <w:b/>
          <w:lang w:val="pt-BR"/>
        </w:rPr>
        <w:t>offs</w:t>
      </w:r>
      <w:proofErr w:type="spellEnd"/>
      <w:r w:rsidRPr="00D55EC0">
        <w:rPr>
          <w:b/>
          <w:lang w:val="pt-BR"/>
        </w:rPr>
        <w:t xml:space="preserve"> simplificados: </w:t>
      </w:r>
      <w:r w:rsidRPr="00D55EC0">
        <w:rPr>
          <w:lang w:val="pt-BR"/>
        </w:rPr>
        <w:t>Os modelos simplificavam excessivamente</w:t>
      </w:r>
      <w:r w:rsidR="00D55EC0">
        <w:rPr>
          <w:lang w:val="pt-BR"/>
        </w:rPr>
        <w:t xml:space="preserve"> ao criar o HTML </w:t>
      </w:r>
      <w:r w:rsidR="00D55EC0" w:rsidRPr="00D55EC0">
        <w:rPr>
          <w:bCs/>
          <w:lang w:val="pt-BR"/>
        </w:rPr>
        <w:t>E na hora de dar a nota</w:t>
      </w:r>
      <w:r w:rsidR="00D55EC0">
        <w:rPr>
          <w:bCs/>
          <w:lang w:val="pt-BR"/>
        </w:rPr>
        <w:t xml:space="preserve"> cada um usava o seu próprio </w:t>
      </w:r>
      <w:proofErr w:type="spellStart"/>
      <w:r w:rsidR="00D55EC0">
        <w:rPr>
          <w:bCs/>
          <w:lang w:val="pt-BR"/>
        </w:rPr>
        <w:t>criteria</w:t>
      </w:r>
      <w:proofErr w:type="spellEnd"/>
      <w:r w:rsidR="00D55EC0">
        <w:rPr>
          <w:bCs/>
          <w:lang w:val="pt-BR"/>
        </w:rPr>
        <w:t xml:space="preserve"> variado</w:t>
      </w:r>
    </w:p>
    <w:p w14:paraId="4BF70563" w14:textId="77777777" w:rsidR="009329EA" w:rsidRPr="00D55EC0" w:rsidRDefault="00000000">
      <w:pPr>
        <w:pStyle w:val="Ttulo2"/>
        <w:rPr>
          <w:lang w:val="pt-BR"/>
        </w:rPr>
      </w:pPr>
      <w:r w:rsidRPr="00D55EC0">
        <w:rPr>
          <w:lang w:val="pt-BR"/>
        </w:rPr>
        <w:t>4. Sensação de trabalhar com os modelos</w:t>
      </w:r>
    </w:p>
    <w:p w14:paraId="768DC431" w14:textId="45A11F84" w:rsidR="00D55EC0" w:rsidRDefault="00D55EC0">
      <w:pPr>
        <w:rPr>
          <w:lang w:val="pt-BR"/>
        </w:rPr>
      </w:pPr>
      <w:r>
        <w:rPr>
          <w:lang w:val="pt-BR"/>
        </w:rPr>
        <w:t xml:space="preserve">Cansativo, deu para perceber que os modelos orientais estão claramente a frente da maioria dos ocidentais com exceção do </w:t>
      </w:r>
      <w:proofErr w:type="spellStart"/>
      <w:r>
        <w:rPr>
          <w:lang w:val="pt-BR"/>
        </w:rPr>
        <w:t>claude</w:t>
      </w:r>
      <w:proofErr w:type="spellEnd"/>
      <w:r>
        <w:rPr>
          <w:lang w:val="pt-BR"/>
        </w:rPr>
        <w:t xml:space="preserve">, os modelos em </w:t>
      </w:r>
      <w:proofErr w:type="spellStart"/>
      <w:r>
        <w:rPr>
          <w:lang w:val="pt-BR"/>
        </w:rPr>
        <w:t>gerall</w:t>
      </w:r>
      <w:proofErr w:type="spellEnd"/>
      <w:r>
        <w:rPr>
          <w:lang w:val="pt-BR"/>
        </w:rPr>
        <w:t xml:space="preserve"> tiverem muita dificuldade em se alto corrigirem,</w:t>
      </w:r>
    </w:p>
    <w:p w14:paraId="2D021B45" w14:textId="7423A702" w:rsidR="00D55EC0" w:rsidRPr="00D55EC0" w:rsidRDefault="00D55EC0" w:rsidP="00D55EC0">
      <w:pPr>
        <w:pStyle w:val="Ttulo1"/>
        <w:jc w:val="center"/>
        <w:rPr>
          <w:lang w:val="pt-BR"/>
        </w:rPr>
      </w:pPr>
      <w:r w:rsidRPr="00D55EC0">
        <w:rPr>
          <w:lang w:val="pt-BR"/>
        </w:rPr>
        <w:t>Documentação do Processo</w:t>
      </w:r>
      <w:r>
        <w:rPr>
          <w:lang w:val="pt-BR"/>
        </w:rPr>
        <w:t xml:space="preserve"> </w:t>
      </w:r>
      <w:proofErr w:type="spellStart"/>
      <w:r>
        <w:rPr>
          <w:lang w:val="pt-BR"/>
        </w:rPr>
        <w:t>DeepSeek</w:t>
      </w:r>
      <w:proofErr w:type="spellEnd"/>
    </w:p>
    <w:p w14:paraId="6DBDFF90" w14:textId="77777777" w:rsidR="00D55EC0" w:rsidRDefault="00D55EC0">
      <w:pPr>
        <w:rPr>
          <w:lang w:val="pt-BR"/>
        </w:rPr>
      </w:pPr>
    </w:p>
    <w:p w14:paraId="6DAE4A3F" w14:textId="77777777" w:rsidR="00D55EC0" w:rsidRPr="00D55EC0" w:rsidRDefault="00D55EC0" w:rsidP="00D55EC0">
      <w:pPr>
        <w:pStyle w:val="Ttulo2"/>
        <w:rPr>
          <w:lang w:val="pt-BR"/>
        </w:rPr>
      </w:pPr>
      <w:r w:rsidRPr="00D55EC0">
        <w:rPr>
          <w:lang w:val="pt-BR"/>
        </w:rPr>
        <w:t>1. Quais prompts vocês usaram (em ordem)</w:t>
      </w:r>
    </w:p>
    <w:p w14:paraId="52635569" w14:textId="77777777" w:rsidR="00D55EC0" w:rsidRDefault="00D55EC0" w:rsidP="00D55EC0">
      <w:pPr>
        <w:rPr>
          <w:lang w:val="pt-BR"/>
        </w:rPr>
      </w:pPr>
      <w:r w:rsidRPr="00D55EC0">
        <w:rPr>
          <w:lang w:val="pt-BR"/>
        </w:rPr>
        <w:t xml:space="preserve">O processo foi construído como um pipeline de refinamento entre diferentes </w:t>
      </w:r>
      <w:proofErr w:type="spellStart"/>
      <w:proofErr w:type="gramStart"/>
      <w:r w:rsidRPr="00D55EC0">
        <w:rPr>
          <w:lang w:val="pt-BR"/>
        </w:rPr>
        <w:t>IAs</w:t>
      </w:r>
      <w:proofErr w:type="spellEnd"/>
      <w:r w:rsidRPr="00D55EC0">
        <w:rPr>
          <w:lang w:val="pt-BR"/>
        </w:rPr>
        <w:t>, utilizando</w:t>
      </w:r>
      <w:proofErr w:type="gramEnd"/>
      <w:r w:rsidRPr="00D55EC0">
        <w:rPr>
          <w:lang w:val="pt-BR"/>
        </w:rPr>
        <w:t xml:space="preserve"> múltiplas etapas de geração, validação técnica, correção e melhoria visual.</w:t>
      </w:r>
    </w:p>
    <w:p w14:paraId="69938FFF" w14:textId="77777777" w:rsidR="00D55EC0" w:rsidRDefault="00D55EC0" w:rsidP="00D55EC0">
      <w:pPr>
        <w:rPr>
          <w:lang w:val="pt-BR"/>
        </w:rPr>
      </w:pPr>
    </w:p>
    <w:p w14:paraId="48FA81F0" w14:textId="77777777" w:rsidR="00D55EC0" w:rsidRDefault="00D55EC0" w:rsidP="00D55EC0">
      <w:pPr>
        <w:rPr>
          <w:lang w:val="pt-BR"/>
        </w:rPr>
      </w:pPr>
    </w:p>
    <w:p w14:paraId="3A9BF31C" w14:textId="77777777" w:rsidR="00D55EC0" w:rsidRDefault="00D55EC0" w:rsidP="00D55EC0">
      <w:pPr>
        <w:rPr>
          <w:lang w:val="pt-BR"/>
        </w:rPr>
      </w:pPr>
    </w:p>
    <w:p w14:paraId="5C890A6E" w14:textId="5F6D5B28" w:rsidR="00D55EC0" w:rsidRDefault="00D55EC0" w:rsidP="00D55EC0">
      <w:pPr>
        <w:pStyle w:val="Ttulo3"/>
        <w:rPr>
          <w:lang w:val="pt-BR"/>
        </w:rPr>
      </w:pPr>
      <w:r w:rsidRPr="00D55EC0">
        <w:rPr>
          <w:lang w:val="pt-BR"/>
        </w:rPr>
        <w:lastRenderedPageBreak/>
        <w:t xml:space="preserve">Prompt 1 — </w:t>
      </w:r>
      <w:r>
        <w:rPr>
          <w:lang w:val="pt-BR"/>
        </w:rPr>
        <w:t>ChatGPT</w:t>
      </w:r>
    </w:p>
    <w:p w14:paraId="109795FC" w14:textId="77777777" w:rsidR="00D55EC0" w:rsidRDefault="00D55EC0" w:rsidP="00D55EC0">
      <w:pPr>
        <w:rPr>
          <w:lang w:val="pt-BR"/>
        </w:rPr>
      </w:pPr>
    </w:p>
    <w:p w14:paraId="1037874B" w14:textId="41B68D12" w:rsidR="00D55EC0" w:rsidRPr="00D55EC0" w:rsidRDefault="00D55EC0" w:rsidP="00D55EC0">
      <w:pPr>
        <w:spacing w:after="0"/>
        <w:rPr>
          <w:lang w:val="pt-BR"/>
        </w:rPr>
      </w:pPr>
      <w:r w:rsidRPr="00D55EC0">
        <w:rPr>
          <w:color w:val="1F1F1F"/>
          <w:lang w:val="pt-BR"/>
        </w:rPr>
        <w:t>Geração e refinamento do "</w:t>
      </w:r>
      <w:proofErr w:type="spellStart"/>
      <w:r w:rsidRPr="00D55EC0">
        <w:rPr>
          <w:color w:val="1F1F1F"/>
          <w:lang w:val="pt-BR"/>
        </w:rPr>
        <w:t>Mega-Prompt</w:t>
      </w:r>
      <w:proofErr w:type="spellEnd"/>
      <w:r w:rsidRPr="00D55EC0">
        <w:rPr>
          <w:color w:val="1F1F1F"/>
          <w:lang w:val="pt-BR"/>
        </w:rPr>
        <w:t>" inicial, focando em criar as restrições de arquitetura, profundidade técnica e formato HTML/CSS/JS.</w:t>
      </w:r>
    </w:p>
    <w:p w14:paraId="03C5557D" w14:textId="4BCC74FD" w:rsidR="00D55EC0" w:rsidRPr="00D55EC0" w:rsidRDefault="00D55EC0" w:rsidP="00D55EC0">
      <w:pPr>
        <w:pStyle w:val="Ttulo3"/>
        <w:rPr>
          <w:b w:val="0"/>
          <w:bCs w:val="0"/>
          <w:color w:val="auto"/>
          <w:lang w:val="pt-BR"/>
        </w:rPr>
      </w:pPr>
      <w:r w:rsidRPr="00D55EC0">
        <w:rPr>
          <w:lang w:val="pt-BR"/>
        </w:rPr>
        <w:t xml:space="preserve">Prompt </w:t>
      </w:r>
      <w:r>
        <w:rPr>
          <w:lang w:val="pt-BR"/>
        </w:rPr>
        <w:t>2</w:t>
      </w:r>
      <w:r w:rsidRPr="00D55EC0">
        <w:rPr>
          <w:lang w:val="pt-BR"/>
        </w:rPr>
        <w:t xml:space="preserve"> — </w:t>
      </w:r>
      <w:proofErr w:type="gramStart"/>
      <w:r>
        <w:rPr>
          <w:lang w:val="pt-BR"/>
        </w:rPr>
        <w:t>Gemini(</w:t>
      </w:r>
      <w:proofErr w:type="gramEnd"/>
      <w:r>
        <w:rPr>
          <w:lang w:val="pt-BR"/>
        </w:rPr>
        <w:t>Tentativa 1 e 2)</w:t>
      </w:r>
    </w:p>
    <w:p w14:paraId="3D4DFD72" w14:textId="2A0BCD34" w:rsidR="00D55EC0" w:rsidRPr="00D55EC0" w:rsidRDefault="00D55EC0" w:rsidP="00D55EC0">
      <w:pPr>
        <w:spacing w:after="0"/>
        <w:rPr>
          <w:lang w:val="pt-BR"/>
        </w:rPr>
      </w:pPr>
      <w:r w:rsidRPr="00D55EC0">
        <w:rPr>
          <w:color w:val="1F1F1F"/>
          <w:lang w:val="pt-BR"/>
        </w:rPr>
        <w:t xml:space="preserve">Inserção do </w:t>
      </w:r>
      <w:proofErr w:type="spellStart"/>
      <w:r w:rsidRPr="00D55EC0">
        <w:rPr>
          <w:color w:val="1F1F1F"/>
          <w:lang w:val="pt-BR"/>
        </w:rPr>
        <w:t>Mega-Prompt</w:t>
      </w:r>
      <w:proofErr w:type="spellEnd"/>
      <w:r w:rsidRPr="00D55EC0">
        <w:rPr>
          <w:color w:val="1F1F1F"/>
          <w:lang w:val="pt-BR"/>
        </w:rPr>
        <w:t xml:space="preserve"> (texto fornecido acima, iniciando com </w:t>
      </w:r>
      <w:r w:rsidRPr="00D55EC0">
        <w:rPr>
          <w:i/>
          <w:iCs/>
          <w:color w:val="1F1F1F"/>
          <w:lang w:val="pt-BR"/>
        </w:rPr>
        <w:t xml:space="preserve">"Você é um arquiteto de </w:t>
      </w:r>
      <w:proofErr w:type="spellStart"/>
      <w:r w:rsidRPr="00D55EC0">
        <w:rPr>
          <w:i/>
          <w:iCs/>
          <w:color w:val="1F1F1F"/>
          <w:lang w:val="pt-BR"/>
        </w:rPr>
        <w:t>software</w:t>
      </w:r>
      <w:proofErr w:type="spellEnd"/>
      <w:r w:rsidRPr="00D55EC0">
        <w:rPr>
          <w:i/>
          <w:iCs/>
          <w:color w:val="1F1F1F"/>
          <w:lang w:val="pt-BR"/>
        </w:rPr>
        <w:t xml:space="preserve"> sênior..."</w:t>
      </w:r>
      <w:r w:rsidRPr="00D55EC0">
        <w:rPr>
          <w:color w:val="1F1F1F"/>
          <w:lang w:val="pt-BR"/>
        </w:rPr>
        <w:t>) para gerar a estrutura do site e o conteúdo base.</w:t>
      </w:r>
    </w:p>
    <w:p w14:paraId="2B6185DA" w14:textId="77777777" w:rsidR="00D55EC0" w:rsidRPr="00D55EC0" w:rsidRDefault="00D55EC0" w:rsidP="00D55EC0">
      <w:pPr>
        <w:spacing w:after="0"/>
        <w:rPr>
          <w:lang w:val="pt-BR"/>
        </w:rPr>
      </w:pPr>
    </w:p>
    <w:p w14:paraId="72C788A2" w14:textId="1EEABB3B" w:rsidR="00D55EC0" w:rsidRPr="00D55EC0" w:rsidRDefault="00D55EC0" w:rsidP="00D55EC0">
      <w:pPr>
        <w:pStyle w:val="Ttulo3"/>
        <w:rPr>
          <w:b w:val="0"/>
          <w:bCs w:val="0"/>
          <w:color w:val="auto"/>
          <w:lang w:val="pt-BR"/>
        </w:rPr>
      </w:pPr>
      <w:r w:rsidRPr="00D55EC0">
        <w:rPr>
          <w:lang w:val="pt-BR"/>
        </w:rPr>
        <w:t xml:space="preserve">Prompt </w:t>
      </w:r>
      <w:r>
        <w:rPr>
          <w:lang w:val="pt-BR"/>
        </w:rPr>
        <w:t>3</w:t>
      </w:r>
      <w:r w:rsidRPr="00D55EC0">
        <w:rPr>
          <w:lang w:val="pt-BR"/>
        </w:rPr>
        <w:t xml:space="preserve"> — </w:t>
      </w:r>
      <w:proofErr w:type="gramStart"/>
      <w:r>
        <w:rPr>
          <w:lang w:val="pt-BR"/>
        </w:rPr>
        <w:t>Gemini(</w:t>
      </w:r>
      <w:proofErr w:type="gramEnd"/>
      <w:r>
        <w:rPr>
          <w:lang w:val="pt-BR"/>
        </w:rPr>
        <w:t>Avaliador</w:t>
      </w:r>
      <w:r>
        <w:rPr>
          <w:lang w:val="pt-BR"/>
        </w:rPr>
        <w:t>)</w:t>
      </w:r>
    </w:p>
    <w:p w14:paraId="05AAADDC" w14:textId="77777777" w:rsidR="00D55EC0" w:rsidRPr="00D55EC0" w:rsidRDefault="00D55EC0" w:rsidP="00D55EC0">
      <w:pPr>
        <w:spacing w:after="0"/>
        <w:rPr>
          <w:lang w:val="pt-BR"/>
        </w:rPr>
      </w:pPr>
    </w:p>
    <w:p w14:paraId="7400D6E7" w14:textId="4E2B38F7" w:rsidR="00D55EC0" w:rsidRPr="00D55EC0" w:rsidRDefault="00D55EC0" w:rsidP="00D55EC0">
      <w:pPr>
        <w:spacing w:after="0"/>
        <w:rPr>
          <w:lang w:val="pt-BR"/>
        </w:rPr>
      </w:pPr>
      <w:r w:rsidRPr="00D55EC0">
        <w:rPr>
          <w:color w:val="1F1F1F"/>
          <w:lang w:val="pt-BR"/>
        </w:rPr>
        <w:t>"Atue como um Arquiteto de Dados Sênior. Avalie o conteúdo técnico deste site gerado. Aponte superficialidades, erros conceituais e o que falta detalhar."</w:t>
      </w:r>
    </w:p>
    <w:p w14:paraId="7388B161" w14:textId="77777777" w:rsidR="00D55EC0" w:rsidRDefault="00D55EC0" w:rsidP="00D55EC0">
      <w:pPr>
        <w:spacing w:after="0"/>
        <w:rPr>
          <w:b/>
          <w:bCs/>
          <w:color w:val="1F1F1F"/>
          <w:lang w:val="pt-BR"/>
        </w:rPr>
      </w:pPr>
    </w:p>
    <w:p w14:paraId="6F080E34" w14:textId="1984A041" w:rsidR="00D55EC0" w:rsidRPr="00D55EC0" w:rsidRDefault="00D55EC0" w:rsidP="00D55EC0">
      <w:pPr>
        <w:pStyle w:val="Ttulo3"/>
        <w:rPr>
          <w:b w:val="0"/>
          <w:bCs w:val="0"/>
          <w:color w:val="auto"/>
          <w:lang w:val="pt-BR"/>
        </w:rPr>
      </w:pPr>
      <w:r w:rsidRPr="00D55EC0">
        <w:rPr>
          <w:lang w:val="pt-BR"/>
        </w:rPr>
        <w:t xml:space="preserve">Prompt </w:t>
      </w:r>
      <w:r>
        <w:rPr>
          <w:lang w:val="pt-BR"/>
        </w:rPr>
        <w:t>4</w:t>
      </w:r>
      <w:r w:rsidRPr="00D55EC0">
        <w:rPr>
          <w:lang w:val="pt-BR"/>
        </w:rPr>
        <w:t xml:space="preserve"> — </w:t>
      </w:r>
      <w:r>
        <w:rPr>
          <w:lang w:val="pt-BR"/>
        </w:rPr>
        <w:t>(</w:t>
      </w:r>
      <w:proofErr w:type="spellStart"/>
      <w:r>
        <w:rPr>
          <w:lang w:val="pt-BR"/>
        </w:rPr>
        <w:t>Deepseek</w:t>
      </w:r>
      <w:proofErr w:type="spellEnd"/>
      <w:r>
        <w:rPr>
          <w:lang w:val="pt-BR"/>
        </w:rPr>
        <w:t xml:space="preserve"> - Corretor</w:t>
      </w:r>
      <w:r>
        <w:rPr>
          <w:lang w:val="pt-BR"/>
        </w:rPr>
        <w:t>)</w:t>
      </w:r>
    </w:p>
    <w:p w14:paraId="5E0B3549" w14:textId="77777777" w:rsidR="00D55EC0" w:rsidRDefault="00D55EC0" w:rsidP="00D55EC0">
      <w:pPr>
        <w:spacing w:after="0"/>
        <w:rPr>
          <w:b/>
          <w:bCs/>
          <w:color w:val="1F1F1F"/>
          <w:lang w:val="pt-BR"/>
        </w:rPr>
      </w:pPr>
    </w:p>
    <w:p w14:paraId="5F41499D" w14:textId="2E1D8573" w:rsidR="00D55EC0" w:rsidRDefault="00D55EC0" w:rsidP="00D55EC0">
      <w:pPr>
        <w:spacing w:after="0"/>
        <w:rPr>
          <w:color w:val="1F1F1F"/>
          <w:lang w:val="pt-BR"/>
        </w:rPr>
      </w:pPr>
      <w:r w:rsidRPr="00D55EC0">
        <w:rPr>
          <w:color w:val="1F1F1F"/>
          <w:lang w:val="pt-BR"/>
        </w:rPr>
        <w:t xml:space="preserve">"Aqui estão os apontamentos de melhoria feitos por um Arquiteto de </w:t>
      </w:r>
      <w:proofErr w:type="spellStart"/>
      <w:r w:rsidRPr="00D55EC0">
        <w:rPr>
          <w:color w:val="1F1F1F"/>
          <w:lang w:val="pt-BR"/>
        </w:rPr>
        <w:t>Software</w:t>
      </w:r>
      <w:proofErr w:type="spellEnd"/>
      <w:r w:rsidRPr="00D55EC0">
        <w:rPr>
          <w:color w:val="1F1F1F"/>
          <w:lang w:val="pt-BR"/>
        </w:rPr>
        <w:t>. Reescreva e aprofunde o conteúdo técnico focando nestes pontos específicos: [inserir apontamentos do Gemini]."</w:t>
      </w:r>
    </w:p>
    <w:p w14:paraId="262CFCFB" w14:textId="77777777" w:rsidR="00D55EC0" w:rsidRDefault="00D55EC0" w:rsidP="00D55EC0">
      <w:pPr>
        <w:spacing w:after="0"/>
        <w:rPr>
          <w:lang w:val="pt-BR"/>
        </w:rPr>
      </w:pPr>
    </w:p>
    <w:p w14:paraId="0E664141" w14:textId="0F3324C3" w:rsidR="00D55EC0" w:rsidRPr="00D55EC0" w:rsidRDefault="00D55EC0" w:rsidP="00D55EC0">
      <w:pPr>
        <w:pStyle w:val="Ttulo3"/>
        <w:rPr>
          <w:b w:val="0"/>
          <w:bCs w:val="0"/>
          <w:color w:val="auto"/>
          <w:lang w:val="pt-BR"/>
        </w:rPr>
      </w:pPr>
      <w:r w:rsidRPr="00D55EC0">
        <w:rPr>
          <w:lang w:val="pt-BR"/>
        </w:rPr>
        <w:t xml:space="preserve">Prompt </w:t>
      </w:r>
      <w:r>
        <w:rPr>
          <w:lang w:val="pt-BR"/>
        </w:rPr>
        <w:t>5</w:t>
      </w:r>
      <w:r w:rsidRPr="00D55EC0">
        <w:rPr>
          <w:lang w:val="pt-BR"/>
        </w:rPr>
        <w:t xml:space="preserve"> — </w:t>
      </w:r>
      <w:r>
        <w:rPr>
          <w:lang w:val="pt-BR"/>
        </w:rPr>
        <w:t>(</w:t>
      </w:r>
      <w:proofErr w:type="spellStart"/>
      <w:r>
        <w:rPr>
          <w:lang w:val="pt-BR"/>
        </w:rPr>
        <w:t>Deepseek</w:t>
      </w:r>
      <w:proofErr w:type="spellEnd"/>
      <w:r>
        <w:rPr>
          <w:lang w:val="pt-BR"/>
        </w:rPr>
        <w:t xml:space="preserve"> - Corretor)</w:t>
      </w:r>
    </w:p>
    <w:p w14:paraId="459DC110" w14:textId="77777777" w:rsidR="00D55EC0" w:rsidRDefault="00D55EC0" w:rsidP="00D55EC0">
      <w:pPr>
        <w:spacing w:after="0"/>
        <w:rPr>
          <w:b/>
          <w:bCs/>
          <w:color w:val="1F1F1F"/>
          <w:lang w:val="pt-BR"/>
        </w:rPr>
      </w:pPr>
    </w:p>
    <w:p w14:paraId="66B1E2E0" w14:textId="3DE642CE" w:rsidR="00D55EC0" w:rsidRDefault="00D55EC0" w:rsidP="00D55EC0">
      <w:pPr>
        <w:spacing w:after="0"/>
        <w:rPr>
          <w:color w:val="1F1F1F"/>
        </w:rPr>
      </w:pPr>
      <w:r w:rsidRPr="00D55EC0">
        <w:rPr>
          <w:color w:val="1F1F1F"/>
          <w:lang w:val="pt-BR"/>
        </w:rPr>
        <w:t xml:space="preserve">"Avalie esta nova versão do texto. O conteúdo agora atinge o nível de um handbook profissional? </w:t>
      </w:r>
      <w:r w:rsidRPr="00D55EC0">
        <w:rPr>
          <w:color w:val="1F1F1F"/>
        </w:rPr>
        <w:t xml:space="preserve">O </w:t>
      </w:r>
      <w:proofErr w:type="spellStart"/>
      <w:r w:rsidRPr="00D55EC0">
        <w:rPr>
          <w:color w:val="1F1F1F"/>
        </w:rPr>
        <w:t>que</w:t>
      </w:r>
      <w:proofErr w:type="spellEnd"/>
      <w:r w:rsidRPr="00D55EC0">
        <w:rPr>
          <w:color w:val="1F1F1F"/>
        </w:rPr>
        <w:t xml:space="preserve"> </w:t>
      </w:r>
      <w:proofErr w:type="spellStart"/>
      <w:r w:rsidRPr="00D55EC0">
        <w:rPr>
          <w:color w:val="1F1F1F"/>
        </w:rPr>
        <w:t>ainda</w:t>
      </w:r>
      <w:proofErr w:type="spellEnd"/>
      <w:r w:rsidRPr="00D55EC0">
        <w:rPr>
          <w:color w:val="1F1F1F"/>
        </w:rPr>
        <w:t xml:space="preserve"> </w:t>
      </w:r>
      <w:proofErr w:type="spellStart"/>
      <w:r w:rsidRPr="00D55EC0">
        <w:rPr>
          <w:color w:val="1F1F1F"/>
        </w:rPr>
        <w:t>precisa</w:t>
      </w:r>
      <w:proofErr w:type="spellEnd"/>
      <w:r w:rsidRPr="00D55EC0">
        <w:rPr>
          <w:color w:val="1F1F1F"/>
        </w:rPr>
        <w:t xml:space="preserve"> </w:t>
      </w:r>
      <w:proofErr w:type="spellStart"/>
      <w:r w:rsidRPr="00D55EC0">
        <w:rPr>
          <w:color w:val="1F1F1F"/>
        </w:rPr>
        <w:t>melhorar</w:t>
      </w:r>
      <w:proofErr w:type="spellEnd"/>
      <w:r w:rsidRPr="00D55EC0">
        <w:rPr>
          <w:color w:val="1F1F1F"/>
        </w:rPr>
        <w:t>?"</w:t>
      </w:r>
    </w:p>
    <w:p w14:paraId="5F4B6416" w14:textId="77777777" w:rsidR="00D55EC0" w:rsidRDefault="00D55EC0" w:rsidP="00D55EC0">
      <w:pPr>
        <w:spacing w:after="0"/>
        <w:rPr>
          <w:color w:val="1F1F1F"/>
        </w:rPr>
      </w:pPr>
    </w:p>
    <w:p w14:paraId="2A056118" w14:textId="0F9E3937" w:rsidR="00D55EC0" w:rsidRPr="00D55EC0" w:rsidRDefault="00D55EC0" w:rsidP="00D55EC0">
      <w:pPr>
        <w:pStyle w:val="Ttulo3"/>
        <w:rPr>
          <w:b w:val="0"/>
          <w:bCs w:val="0"/>
          <w:color w:val="auto"/>
          <w:lang w:val="pt-BR"/>
        </w:rPr>
      </w:pPr>
      <w:r w:rsidRPr="00D55EC0">
        <w:rPr>
          <w:lang w:val="pt-BR"/>
        </w:rPr>
        <w:t xml:space="preserve">Prompt </w:t>
      </w:r>
      <w:r>
        <w:rPr>
          <w:lang w:val="pt-BR"/>
        </w:rPr>
        <w:t>6</w:t>
      </w:r>
      <w:r w:rsidRPr="00D55EC0">
        <w:rPr>
          <w:lang w:val="pt-BR"/>
        </w:rPr>
        <w:t xml:space="preserve"> — </w:t>
      </w:r>
      <w:r>
        <w:rPr>
          <w:lang w:val="pt-BR"/>
        </w:rPr>
        <w:t>(</w:t>
      </w:r>
      <w:proofErr w:type="spellStart"/>
      <w:r>
        <w:rPr>
          <w:lang w:val="pt-BR"/>
        </w:rPr>
        <w:t>Deepseek</w:t>
      </w:r>
      <w:proofErr w:type="spellEnd"/>
      <w:r>
        <w:rPr>
          <w:lang w:val="pt-BR"/>
        </w:rPr>
        <w:t xml:space="preserve"> </w:t>
      </w:r>
      <w:r>
        <w:rPr>
          <w:lang w:val="pt-BR"/>
        </w:rPr>
        <w:t>–</w:t>
      </w:r>
      <w:r>
        <w:rPr>
          <w:lang w:val="pt-BR"/>
        </w:rPr>
        <w:t xml:space="preserve"> </w:t>
      </w:r>
      <w:r>
        <w:rPr>
          <w:lang w:val="pt-BR"/>
        </w:rPr>
        <w:t>Ajuste Fino</w:t>
      </w:r>
      <w:r>
        <w:rPr>
          <w:lang w:val="pt-BR"/>
        </w:rPr>
        <w:t>)</w:t>
      </w:r>
    </w:p>
    <w:p w14:paraId="6FF1CAFE" w14:textId="77777777" w:rsidR="00D55EC0" w:rsidRPr="00D55EC0" w:rsidRDefault="00D55EC0" w:rsidP="00D55EC0">
      <w:pPr>
        <w:spacing w:after="0"/>
        <w:rPr>
          <w:color w:val="1F1F1F"/>
          <w:lang w:val="pt-BR"/>
        </w:rPr>
      </w:pPr>
    </w:p>
    <w:p w14:paraId="51599938" w14:textId="77E7D46A" w:rsidR="00D55EC0" w:rsidRDefault="00D55EC0" w:rsidP="00D55EC0">
      <w:pPr>
        <w:spacing w:after="0"/>
        <w:rPr>
          <w:color w:val="1F1F1F"/>
          <w:lang w:val="pt-BR"/>
        </w:rPr>
      </w:pPr>
      <w:r w:rsidRPr="00D55EC0">
        <w:rPr>
          <w:color w:val="1F1F1F"/>
          <w:lang w:val="pt-BR"/>
        </w:rPr>
        <w:t>Envio dos novos apontamentos para correção final do texto.</w:t>
      </w:r>
    </w:p>
    <w:p w14:paraId="3770BDCB" w14:textId="77777777" w:rsidR="00D55EC0" w:rsidRDefault="00D55EC0" w:rsidP="00D55EC0">
      <w:pPr>
        <w:spacing w:after="0"/>
        <w:rPr>
          <w:color w:val="1F1F1F"/>
          <w:lang w:val="pt-BR"/>
        </w:rPr>
      </w:pPr>
    </w:p>
    <w:p w14:paraId="370C5AD2" w14:textId="715199AF" w:rsidR="00D55EC0" w:rsidRPr="00D55EC0" w:rsidRDefault="00D55EC0" w:rsidP="00D55EC0">
      <w:pPr>
        <w:pStyle w:val="Ttulo3"/>
        <w:rPr>
          <w:b w:val="0"/>
          <w:bCs w:val="0"/>
          <w:color w:val="auto"/>
          <w:lang w:val="pt-BR"/>
        </w:rPr>
      </w:pPr>
      <w:r w:rsidRPr="00D55EC0">
        <w:rPr>
          <w:lang w:val="pt-BR"/>
        </w:rPr>
        <w:t xml:space="preserve">Prompt </w:t>
      </w:r>
      <w:r>
        <w:rPr>
          <w:lang w:val="pt-BR"/>
        </w:rPr>
        <w:t>7</w:t>
      </w:r>
      <w:r w:rsidRPr="00D55EC0">
        <w:rPr>
          <w:lang w:val="pt-BR"/>
        </w:rPr>
        <w:t xml:space="preserve"> — </w:t>
      </w:r>
      <w:r>
        <w:rPr>
          <w:lang w:val="pt-BR"/>
        </w:rPr>
        <w:t>(</w:t>
      </w:r>
      <w:proofErr w:type="spellStart"/>
      <w:r>
        <w:rPr>
          <w:lang w:val="pt-BR"/>
        </w:rPr>
        <w:t>Deepseek</w:t>
      </w:r>
      <w:proofErr w:type="spellEnd"/>
      <w:r>
        <w:rPr>
          <w:lang w:val="pt-BR"/>
        </w:rPr>
        <w:t xml:space="preserve"> – Ajuste Fino)</w:t>
      </w:r>
    </w:p>
    <w:p w14:paraId="0EE9B689" w14:textId="77777777" w:rsidR="00D55EC0" w:rsidRDefault="00D55EC0" w:rsidP="00D55EC0">
      <w:pPr>
        <w:spacing w:after="0"/>
        <w:rPr>
          <w:color w:val="1F1F1F"/>
          <w:lang w:val="pt-BR"/>
        </w:rPr>
      </w:pPr>
    </w:p>
    <w:p w14:paraId="7557DE1F" w14:textId="6281D3F2" w:rsidR="00D55EC0" w:rsidRDefault="00D55EC0" w:rsidP="00D55EC0">
      <w:pPr>
        <w:spacing w:after="0"/>
        <w:rPr>
          <w:color w:val="1F1F1F"/>
          <w:lang w:val="pt-BR"/>
        </w:rPr>
      </w:pPr>
      <w:r w:rsidRPr="00D55EC0">
        <w:rPr>
          <w:color w:val="1F1F1F"/>
          <w:lang w:val="pt-BR"/>
        </w:rPr>
        <w:t>do código final para um chat limpo do Gemini para evitar viés de contexto, pedindo uma nova avaliação técnica rigorosa.</w:t>
      </w:r>
    </w:p>
    <w:p w14:paraId="6EBC7C99" w14:textId="77777777" w:rsidR="00D55EC0" w:rsidRDefault="00D55EC0" w:rsidP="00D55EC0">
      <w:pPr>
        <w:spacing w:after="0"/>
        <w:rPr>
          <w:color w:val="1F1F1F"/>
          <w:lang w:val="pt-BR"/>
        </w:rPr>
      </w:pPr>
    </w:p>
    <w:p w14:paraId="7E1D29D5" w14:textId="2432830E" w:rsidR="00D55EC0" w:rsidRPr="00D55EC0" w:rsidRDefault="00D55EC0" w:rsidP="00D55EC0">
      <w:pPr>
        <w:pStyle w:val="Ttulo3"/>
        <w:rPr>
          <w:b w:val="0"/>
          <w:bCs w:val="0"/>
          <w:color w:val="auto"/>
          <w:lang w:val="pt-BR"/>
        </w:rPr>
      </w:pPr>
      <w:r w:rsidRPr="00D55EC0">
        <w:rPr>
          <w:lang w:val="pt-BR"/>
        </w:rPr>
        <w:t xml:space="preserve">Prompt </w:t>
      </w:r>
      <w:r>
        <w:rPr>
          <w:lang w:val="pt-BR"/>
        </w:rPr>
        <w:t>8</w:t>
      </w:r>
      <w:r w:rsidRPr="00D55EC0">
        <w:rPr>
          <w:lang w:val="pt-BR"/>
        </w:rPr>
        <w:t xml:space="preserve"> — </w:t>
      </w:r>
      <w:r>
        <w:rPr>
          <w:lang w:val="pt-BR"/>
        </w:rPr>
        <w:t>(</w:t>
      </w:r>
      <w:proofErr w:type="spellStart"/>
      <w:r>
        <w:rPr>
          <w:lang w:val="pt-BR"/>
        </w:rPr>
        <w:t>Deepseek</w:t>
      </w:r>
      <w:proofErr w:type="spellEnd"/>
      <w:r>
        <w:rPr>
          <w:lang w:val="pt-BR"/>
        </w:rPr>
        <w:t xml:space="preserve"> – </w:t>
      </w:r>
      <w:r>
        <w:rPr>
          <w:lang w:val="pt-BR"/>
        </w:rPr>
        <w:t>Cursor AI/ Auto</w:t>
      </w:r>
      <w:r>
        <w:rPr>
          <w:lang w:val="pt-BR"/>
        </w:rPr>
        <w:t>)</w:t>
      </w:r>
    </w:p>
    <w:p w14:paraId="0055FED0" w14:textId="77777777" w:rsidR="00D55EC0" w:rsidRPr="00D55EC0" w:rsidRDefault="00D55EC0" w:rsidP="00D55EC0">
      <w:pPr>
        <w:spacing w:after="0"/>
        <w:rPr>
          <w:color w:val="1F1F1F"/>
          <w:lang w:val="pt-BR"/>
        </w:rPr>
      </w:pPr>
    </w:p>
    <w:p w14:paraId="46F130DD" w14:textId="2C4FAA04" w:rsidR="00D55EC0" w:rsidRPr="00D55EC0" w:rsidRDefault="00D55EC0" w:rsidP="00D55EC0">
      <w:pPr>
        <w:spacing w:after="520"/>
        <w:rPr>
          <w:lang w:val="pt-BR"/>
        </w:rPr>
      </w:pPr>
      <w:r w:rsidRPr="00D55EC0">
        <w:rPr>
          <w:color w:val="1F1F1F"/>
          <w:lang w:val="pt-BR"/>
        </w:rPr>
        <w:t>"Aplique estas últimas correções e apontamentos de qualidade do Gemini diretamente na base de código HTML/JS/CSS do projeto."</w:t>
      </w:r>
    </w:p>
    <w:p w14:paraId="15B5C87C" w14:textId="2DEC73D0" w:rsidR="00D55EC0" w:rsidRPr="00D55EC0" w:rsidRDefault="00D55EC0" w:rsidP="00D55EC0">
      <w:pPr>
        <w:rPr>
          <w:lang w:val="pt-BR"/>
        </w:rPr>
      </w:pPr>
    </w:p>
    <w:p w14:paraId="1C53F920" w14:textId="77777777" w:rsidR="00D55EC0" w:rsidRPr="00D55EC0" w:rsidRDefault="00D55EC0" w:rsidP="00D55EC0">
      <w:pPr>
        <w:rPr>
          <w:lang w:val="pt-BR"/>
        </w:rPr>
      </w:pPr>
    </w:p>
    <w:p w14:paraId="60310690" w14:textId="77777777" w:rsidR="00D55EC0" w:rsidRPr="00D55EC0" w:rsidRDefault="00D55EC0" w:rsidP="00D55EC0">
      <w:pPr>
        <w:rPr>
          <w:lang w:val="pt-BR"/>
        </w:rPr>
      </w:pPr>
    </w:p>
    <w:p w14:paraId="5CE564DD" w14:textId="77777777" w:rsidR="00D55EC0" w:rsidRPr="00D55EC0" w:rsidRDefault="00D55EC0" w:rsidP="00D55EC0">
      <w:pPr>
        <w:pStyle w:val="Ttulo2"/>
        <w:rPr>
          <w:lang w:val="pt-BR"/>
        </w:rPr>
      </w:pPr>
      <w:r w:rsidRPr="00D55EC0">
        <w:rPr>
          <w:lang w:val="pt-BR"/>
        </w:rPr>
        <w:t>2. Quantas iterações foram necessárias até a versão final</w:t>
      </w:r>
    </w:p>
    <w:p w14:paraId="049A148A" w14:textId="1A98441B" w:rsidR="00D55EC0" w:rsidRPr="00D55EC0" w:rsidRDefault="00D55EC0" w:rsidP="00D55EC0">
      <w:pPr>
        <w:spacing w:after="160"/>
        <w:rPr>
          <w:color w:val="1F1F1F"/>
          <w:lang w:val="pt-BR"/>
        </w:rPr>
      </w:pPr>
      <w:r w:rsidRPr="00D55EC0">
        <w:rPr>
          <w:color w:val="1F1F1F"/>
          <w:lang w:val="pt-BR"/>
        </w:rPr>
        <w:t xml:space="preserve">Foram necessárias </w:t>
      </w:r>
      <w:r w:rsidRPr="00D55EC0">
        <w:rPr>
          <w:b/>
          <w:bCs/>
          <w:color w:val="1F1F1F"/>
          <w:lang w:val="pt-BR"/>
        </w:rPr>
        <w:t>7 iterações principais</w:t>
      </w:r>
      <w:r w:rsidRPr="00D55EC0">
        <w:rPr>
          <w:color w:val="1F1F1F"/>
          <w:lang w:val="pt-BR"/>
        </w:rPr>
        <w:t xml:space="preserve"> de geração e correção. O ciclo envolveu: 1 geração inicial falha no Gemini, 1 geração estrutural boa no Gemini, 2 ciclos de correção de conteúdo (Gemini avaliando -&gt; </w:t>
      </w:r>
      <w:proofErr w:type="spellStart"/>
      <w:r w:rsidRPr="00D55EC0">
        <w:rPr>
          <w:color w:val="1F1F1F"/>
          <w:lang w:val="pt-BR"/>
        </w:rPr>
        <w:t>DeepSeek</w:t>
      </w:r>
      <w:proofErr w:type="spellEnd"/>
      <w:r w:rsidRPr="00D55EC0">
        <w:rPr>
          <w:color w:val="1F1F1F"/>
          <w:lang w:val="pt-BR"/>
        </w:rPr>
        <w:t xml:space="preserve"> corrigindo -&gt; Gemini reavaliando), 1 auditoria final em chat limpo e 1 iteração de código no Cursor.</w:t>
      </w:r>
    </w:p>
    <w:p w14:paraId="675B4E38" w14:textId="2612B48F" w:rsidR="00D55EC0" w:rsidRDefault="00D55EC0" w:rsidP="00D55EC0">
      <w:pPr>
        <w:rPr>
          <w:lang w:val="pt-BR"/>
        </w:rPr>
      </w:pPr>
    </w:p>
    <w:p w14:paraId="67E1454E" w14:textId="77777777" w:rsidR="00D55EC0" w:rsidRPr="00D55EC0" w:rsidRDefault="00D55EC0" w:rsidP="00D55EC0">
      <w:pPr>
        <w:pStyle w:val="Ttulo2"/>
        <w:rPr>
          <w:lang w:val="pt-BR"/>
        </w:rPr>
      </w:pPr>
      <w:r w:rsidRPr="00D55EC0">
        <w:rPr>
          <w:lang w:val="pt-BR"/>
        </w:rPr>
        <w:t>3. Onde o LLM errou, alucinou ou tomou caminhos estranhos</w:t>
      </w:r>
    </w:p>
    <w:p w14:paraId="1BF3827A" w14:textId="77777777" w:rsidR="00D55EC0" w:rsidRDefault="00D55EC0" w:rsidP="00D55EC0">
      <w:pPr>
        <w:rPr>
          <w:lang w:val="pt-BR"/>
        </w:rPr>
      </w:pPr>
    </w:p>
    <w:p w14:paraId="36822D02" w14:textId="77777777" w:rsidR="00D55EC0" w:rsidRPr="00D55EC0" w:rsidRDefault="00D55EC0" w:rsidP="00D55EC0">
      <w:pPr>
        <w:numPr>
          <w:ilvl w:val="0"/>
          <w:numId w:val="11"/>
        </w:numPr>
        <w:spacing w:after="0"/>
        <w:rPr>
          <w:lang w:val="pt-BR"/>
        </w:rPr>
      </w:pPr>
      <w:r w:rsidRPr="00D55EC0">
        <w:rPr>
          <w:color w:val="1F1F1F"/>
          <w:lang w:val="pt-BR"/>
        </w:rPr>
        <w:t xml:space="preserve">Na primeira tentativa, o Gemini entregou um conteúdo raso e superficial, ignorando a instrução explícita de profundidade e gerando apenas resumos genéricos (o clássico comportamento "preguiçoso" de </w:t>
      </w:r>
      <w:proofErr w:type="spellStart"/>
      <w:r w:rsidRPr="00D55EC0">
        <w:rPr>
          <w:color w:val="1F1F1F"/>
          <w:lang w:val="pt-BR"/>
        </w:rPr>
        <w:t>LLMs</w:t>
      </w:r>
      <w:proofErr w:type="spellEnd"/>
      <w:r w:rsidRPr="00D55EC0">
        <w:rPr>
          <w:color w:val="1F1F1F"/>
          <w:lang w:val="pt-BR"/>
        </w:rPr>
        <w:t xml:space="preserve"> em tarefas longas).</w:t>
      </w:r>
    </w:p>
    <w:p w14:paraId="3B057839" w14:textId="77777777" w:rsidR="00D55EC0" w:rsidRPr="00D55EC0" w:rsidRDefault="00D55EC0" w:rsidP="00D55EC0">
      <w:pPr>
        <w:numPr>
          <w:ilvl w:val="0"/>
          <w:numId w:val="11"/>
        </w:numPr>
        <w:spacing w:after="0"/>
        <w:rPr>
          <w:lang w:val="pt-BR"/>
        </w:rPr>
      </w:pPr>
      <w:r w:rsidRPr="00D55EC0">
        <w:rPr>
          <w:color w:val="1F1F1F"/>
          <w:lang w:val="pt-BR"/>
        </w:rPr>
        <w:t>Mesmo após acertar a estrutura visual do site na segunda tentativa, a avaliação cruzada revelou que o modelo teve dificuldade de manter o rigor técnico em todas as 9 famílias de bancos de dados simultaneamente.</w:t>
      </w:r>
    </w:p>
    <w:p w14:paraId="5BE1FC05" w14:textId="77777777" w:rsidR="00D55EC0" w:rsidRPr="00D55EC0" w:rsidRDefault="00D55EC0" w:rsidP="00D55EC0">
      <w:pPr>
        <w:numPr>
          <w:ilvl w:val="0"/>
          <w:numId w:val="11"/>
        </w:numPr>
        <w:spacing w:after="520"/>
        <w:rPr>
          <w:lang w:val="pt-BR"/>
        </w:rPr>
      </w:pPr>
      <w:r w:rsidRPr="00D55EC0">
        <w:rPr>
          <w:color w:val="1F1F1F"/>
          <w:lang w:val="pt-BR"/>
        </w:rPr>
        <w:t xml:space="preserve">Foi necessário usar o </w:t>
      </w:r>
      <w:proofErr w:type="spellStart"/>
      <w:r w:rsidRPr="00D55EC0">
        <w:rPr>
          <w:color w:val="1F1F1F"/>
          <w:lang w:val="pt-BR"/>
        </w:rPr>
        <w:t>DeepSeek</w:t>
      </w:r>
      <w:proofErr w:type="spellEnd"/>
      <w:r w:rsidRPr="00D55EC0">
        <w:rPr>
          <w:color w:val="1F1F1F"/>
          <w:lang w:val="pt-BR"/>
        </w:rPr>
        <w:t xml:space="preserve"> especificamente para aprofundar o conteúdo, pois o LLM inicial tendia a simplificar os </w:t>
      </w:r>
      <w:r w:rsidRPr="00D55EC0">
        <w:rPr>
          <w:i/>
          <w:iCs/>
          <w:color w:val="1F1F1F"/>
          <w:lang w:val="pt-BR"/>
        </w:rPr>
        <w:t>trade-</w:t>
      </w:r>
      <w:proofErr w:type="spellStart"/>
      <w:r w:rsidRPr="00D55EC0">
        <w:rPr>
          <w:i/>
          <w:iCs/>
          <w:color w:val="1F1F1F"/>
          <w:lang w:val="pt-BR"/>
        </w:rPr>
        <w:t>offs</w:t>
      </w:r>
      <w:proofErr w:type="spellEnd"/>
      <w:r w:rsidRPr="00D55EC0">
        <w:rPr>
          <w:color w:val="1F1F1F"/>
          <w:lang w:val="pt-BR"/>
        </w:rPr>
        <w:t xml:space="preserve"> e a relação dos bancos com arquiteturas de IA moderna, algo que demandou correções contínuas até chegar ao nível de documentação profissional.</w:t>
      </w:r>
    </w:p>
    <w:p w14:paraId="40D0C462" w14:textId="77777777" w:rsidR="00D55EC0" w:rsidRPr="00D55EC0" w:rsidRDefault="00D55EC0" w:rsidP="00D55EC0">
      <w:pPr>
        <w:pStyle w:val="Ttulo2"/>
        <w:rPr>
          <w:lang w:val="pt-BR"/>
        </w:rPr>
      </w:pPr>
      <w:r w:rsidRPr="00D55EC0">
        <w:rPr>
          <w:lang w:val="pt-BR"/>
        </w:rPr>
        <w:t>4. Sensação de trabalhar com os modelos</w:t>
      </w:r>
    </w:p>
    <w:p w14:paraId="3BDDA35C" w14:textId="35609AE8" w:rsidR="00D55EC0" w:rsidRPr="00D55EC0" w:rsidRDefault="00D55EC0" w:rsidP="00D55EC0">
      <w:pPr>
        <w:spacing w:after="520"/>
        <w:rPr>
          <w:lang w:val="pt-BR"/>
        </w:rPr>
      </w:pPr>
      <w:r w:rsidRPr="00D55EC0">
        <w:rPr>
          <w:color w:val="1F1F1F"/>
          <w:lang w:val="pt-BR"/>
        </w:rPr>
        <w:t xml:space="preserve">Foi uma montanha-russa colaborativa: o Gemini brilhou na construção visual e como um avaliador rigoroso, o </w:t>
      </w:r>
      <w:proofErr w:type="spellStart"/>
      <w:r w:rsidRPr="00D55EC0">
        <w:rPr>
          <w:color w:val="1F1F1F"/>
          <w:lang w:val="pt-BR"/>
        </w:rPr>
        <w:t>DeepSeek</w:t>
      </w:r>
      <w:proofErr w:type="spellEnd"/>
      <w:r w:rsidRPr="00D55EC0">
        <w:rPr>
          <w:color w:val="1F1F1F"/>
          <w:lang w:val="pt-BR"/>
        </w:rPr>
        <w:t xml:space="preserve"> foi o "engenheiro braçal" essencial para aprofundar e consertar o conteúdo técnico, e o Cursor orquestrou perfeitamente o polimento final do código.</w:t>
      </w:r>
    </w:p>
    <w:p w14:paraId="7983207C" w14:textId="77777777" w:rsidR="00D55EC0" w:rsidRPr="00D55EC0" w:rsidRDefault="00D55EC0" w:rsidP="00D55EC0">
      <w:pPr>
        <w:rPr>
          <w:lang w:val="pt-BR"/>
        </w:rPr>
      </w:pPr>
    </w:p>
    <w:p w14:paraId="6FCA6593" w14:textId="77777777" w:rsidR="00D55EC0" w:rsidRPr="00D55EC0" w:rsidRDefault="00D55EC0">
      <w:pPr>
        <w:rPr>
          <w:lang w:val="pt-BR"/>
        </w:rPr>
      </w:pPr>
    </w:p>
    <w:sectPr w:rsidR="00D55EC0" w:rsidRPr="00D55EC0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ad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ad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mmarc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mmarc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9D66E5C6"/>
    <w:lvl w:ilvl="0">
      <w:start w:val="1"/>
      <w:numFmt w:val="bullet"/>
      <w:pStyle w:val="Listacommarc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CE42E54"/>
    <w:multiLevelType w:val="multilevel"/>
    <w:tmpl w:val="12FA7754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color w:val="1F1F1F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2680303D"/>
    <w:multiLevelType w:val="multilevel"/>
    <w:tmpl w:val="57DAB938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color w:val="1F1F1F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497265173">
    <w:abstractNumId w:val="8"/>
  </w:num>
  <w:num w:numId="2" w16cid:durableId="1352414342">
    <w:abstractNumId w:val="6"/>
  </w:num>
  <w:num w:numId="3" w16cid:durableId="8609356">
    <w:abstractNumId w:val="5"/>
  </w:num>
  <w:num w:numId="4" w16cid:durableId="1660815140">
    <w:abstractNumId w:val="4"/>
  </w:num>
  <w:num w:numId="5" w16cid:durableId="1468428951">
    <w:abstractNumId w:val="7"/>
  </w:num>
  <w:num w:numId="6" w16cid:durableId="154224791">
    <w:abstractNumId w:val="3"/>
  </w:num>
  <w:num w:numId="7" w16cid:durableId="1874926269">
    <w:abstractNumId w:val="2"/>
  </w:num>
  <w:num w:numId="8" w16cid:durableId="218633959">
    <w:abstractNumId w:val="1"/>
  </w:num>
  <w:num w:numId="9" w16cid:durableId="1137837199">
    <w:abstractNumId w:val="0"/>
  </w:num>
  <w:num w:numId="10" w16cid:durableId="953440651">
    <w:abstractNumId w:val="9"/>
  </w:num>
  <w:num w:numId="11" w16cid:durableId="196152446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9329EA"/>
    <w:rsid w:val="00AA1D8D"/>
    <w:rsid w:val="00B47730"/>
    <w:rsid w:val="00CB0664"/>
    <w:rsid w:val="00D55EC0"/>
    <w:rsid w:val="00EC5C2E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2FD1FCB"/>
  <w14:defaultImageDpi w14:val="300"/>
  <w15:docId w15:val="{900AA199-D1F5-474B-87B1-A5B9AB4FC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5EC0"/>
  </w:style>
  <w:style w:type="paragraph" w:styleId="Ttulo1">
    <w:name w:val="heading 1"/>
    <w:basedOn w:val="Normal"/>
    <w:next w:val="Normal"/>
    <w:link w:val="Ttulo1Carte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te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te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E618BF"/>
  </w:style>
  <w:style w:type="paragraph" w:styleId="Rodap">
    <w:name w:val="footer"/>
    <w:basedOn w:val="Normal"/>
    <w:link w:val="RodapCarte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E618BF"/>
  </w:style>
  <w:style w:type="paragraph" w:styleId="SemEspaament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ter">
    <w:name w:val="Título 1 Caráter"/>
    <w:basedOn w:val="Tipodeletrapredefinidodopargrafo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ter">
    <w:name w:val="Título 2 Caráter"/>
    <w:basedOn w:val="Tipodeletrapredefinidodopargrafo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ter">
    <w:name w:val="Título 3 Caráter"/>
    <w:basedOn w:val="Tipodeletrapredefinidodopargrafo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te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odetexto">
    <w:name w:val="Body Text"/>
    <w:basedOn w:val="Normal"/>
    <w:link w:val="CorpodetextoCarter"/>
    <w:uiPriority w:val="99"/>
    <w:unhideWhenUsed/>
    <w:rsid w:val="00AA1D8D"/>
    <w:pPr>
      <w:spacing w:after="120"/>
    </w:pPr>
  </w:style>
  <w:style w:type="character" w:customStyle="1" w:styleId="CorpodetextoCarter">
    <w:name w:val="Corpo de texto Caráter"/>
    <w:basedOn w:val="Tipodeletrapredefinidodopargrafo"/>
    <w:link w:val="Corpodetexto"/>
    <w:uiPriority w:val="99"/>
    <w:rsid w:val="00AA1D8D"/>
  </w:style>
  <w:style w:type="paragraph" w:styleId="Corpodetexto2">
    <w:name w:val="Body Text 2"/>
    <w:basedOn w:val="Normal"/>
    <w:link w:val="Corpodetexto2Carter"/>
    <w:uiPriority w:val="99"/>
    <w:unhideWhenUsed/>
    <w:rsid w:val="00AA1D8D"/>
    <w:pPr>
      <w:spacing w:after="120" w:line="480" w:lineRule="auto"/>
    </w:pPr>
  </w:style>
  <w:style w:type="character" w:customStyle="1" w:styleId="Corpodetexto2Carter">
    <w:name w:val="Corpo de texto 2 Caráter"/>
    <w:basedOn w:val="Tipodeletrapredefinidodopargrafo"/>
    <w:link w:val="Corpodetexto2"/>
    <w:uiPriority w:val="99"/>
    <w:rsid w:val="00AA1D8D"/>
  </w:style>
  <w:style w:type="paragraph" w:styleId="Corpodetexto3">
    <w:name w:val="Body Text 3"/>
    <w:basedOn w:val="Normal"/>
    <w:link w:val="Corpodetexto3Carte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texto3Carter">
    <w:name w:val="Corpo de texto 3 Caráter"/>
    <w:basedOn w:val="Tipodeletrapredefinidodopargrafo"/>
    <w:link w:val="Corpodetexto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mmarc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mmarc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mmarc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numerada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numerad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numerad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adecont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decont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decont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demacro">
    <w:name w:val="macro"/>
    <w:link w:val="TextodemacroCarte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demacroCarter">
    <w:name w:val="Texto de macro Caráter"/>
    <w:basedOn w:val="Tipodeletrapredefinidodopargrafo"/>
    <w:link w:val="Textodemacro"/>
    <w:uiPriority w:val="99"/>
    <w:rsid w:val="0029639D"/>
    <w:rPr>
      <w:rFonts w:ascii="Courier" w:hAnsi="Courier"/>
      <w:sz w:val="20"/>
      <w:szCs w:val="20"/>
    </w:rPr>
  </w:style>
  <w:style w:type="paragraph" w:styleId="Citao">
    <w:name w:val="Quote"/>
    <w:basedOn w:val="Normal"/>
    <w:next w:val="Normal"/>
    <w:link w:val="CitaoCarter"/>
    <w:uiPriority w:val="29"/>
    <w:qFormat/>
    <w:rsid w:val="00FC693F"/>
    <w:rPr>
      <w:i/>
      <w:iCs/>
      <w:color w:val="000000" w:themeColor="text1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FC693F"/>
    <w:rPr>
      <w:i/>
      <w:iCs/>
      <w:color w:val="000000" w:themeColor="text1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orte">
    <w:name w:val="Strong"/>
    <w:basedOn w:val="Tipodeletrapredefinidodopargrafo"/>
    <w:uiPriority w:val="22"/>
    <w:qFormat/>
    <w:rsid w:val="00FC693F"/>
    <w:rPr>
      <w:b/>
      <w:bCs/>
    </w:rPr>
  </w:style>
  <w:style w:type="character" w:styleId="nfase">
    <w:name w:val="Emphasis"/>
    <w:basedOn w:val="Tipodeletrapredefinidodopargrafo"/>
    <w:uiPriority w:val="20"/>
    <w:qFormat/>
    <w:rsid w:val="00FC693F"/>
    <w:rPr>
      <w:i/>
      <w:iCs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FC693F"/>
    <w:rPr>
      <w:b/>
      <w:bCs/>
      <w:i/>
      <w:iCs/>
      <w:color w:val="4F81BD" w:themeColor="accent1"/>
    </w:rPr>
  </w:style>
  <w:style w:type="character" w:styleId="nfaseDiscreta">
    <w:name w:val="Subtle Emphasis"/>
    <w:basedOn w:val="Tipodeletrapredefinidodopargrafo"/>
    <w:uiPriority w:val="19"/>
    <w:qFormat/>
    <w:rsid w:val="00FC693F"/>
    <w:rPr>
      <w:i/>
      <w:iCs/>
      <w:color w:val="808080" w:themeColor="text1" w:themeTint="7F"/>
    </w:rPr>
  </w:style>
  <w:style w:type="character" w:styleId="nfaseIntensa">
    <w:name w:val="Intense Emphasis"/>
    <w:basedOn w:val="Tipodeletrapredefinidodopargrafo"/>
    <w:uiPriority w:val="21"/>
    <w:qFormat/>
    <w:rsid w:val="00FC693F"/>
    <w:rPr>
      <w:b/>
      <w:bCs/>
      <w:i/>
      <w:iCs/>
      <w:color w:val="4F81BD" w:themeColor="accent1"/>
    </w:rPr>
  </w:style>
  <w:style w:type="character" w:styleId="RefernciaDiscreta">
    <w:name w:val="Subtle Reference"/>
    <w:basedOn w:val="Tipodeletrapredefinidodopargrafo"/>
    <w:uiPriority w:val="31"/>
    <w:qFormat/>
    <w:rsid w:val="00FC693F"/>
    <w:rPr>
      <w:smallCaps/>
      <w:color w:val="C0504D" w:themeColor="accent2"/>
      <w:u w:val="single"/>
    </w:rPr>
  </w:style>
  <w:style w:type="character" w:styleId="RefernciaIntensa">
    <w:name w:val="Intense Reference"/>
    <w:basedOn w:val="Tipodeletrapredefinidodopargraf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basedOn w:val="Tipodeletrapredefinidodopargrafo"/>
    <w:uiPriority w:val="33"/>
    <w:qFormat/>
    <w:rsid w:val="00FC693F"/>
    <w:rPr>
      <w:b/>
      <w:bCs/>
      <w:smallCaps/>
      <w:spacing w:val="5"/>
    </w:rPr>
  </w:style>
  <w:style w:type="paragraph" w:styleId="Cabealhodondice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elacomGrelha">
    <w:name w:val="Table Grid"/>
    <w:basedOn w:val="Tabe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e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Cor1">
    <w:name w:val="Light Shading Accent 1"/>
    <w:basedOn w:val="Tabe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Cor2">
    <w:name w:val="Light Shading Accent 2"/>
    <w:basedOn w:val="Tabe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Cor3">
    <w:name w:val="Light Shading Accent 3"/>
    <w:basedOn w:val="Tabe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Cor4">
    <w:name w:val="Light Shading Accent 4"/>
    <w:basedOn w:val="Tabe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Cor5">
    <w:name w:val="Light Shading Accent 5"/>
    <w:basedOn w:val="Tabe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Cor6">
    <w:name w:val="Light Shading Accent 6"/>
    <w:basedOn w:val="Tabe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Cor1">
    <w:name w:val="Light List Accent 1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Cor2">
    <w:name w:val="Light List Accent 2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Cor3">
    <w:name w:val="Light List Accent 3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Cor4">
    <w:name w:val="Light List Accent 4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Cor5">
    <w:name w:val="Light List Accent 5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Cor6">
    <w:name w:val="Light List Accent 6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elhaClara">
    <w:name w:val="Light Grid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elhaClara-Cor1">
    <w:name w:val="Light Grid Accent 1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elhaClara-Cor2">
    <w:name w:val="Light Grid Accent 2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elhaClara-Cor3">
    <w:name w:val="Light Grid Accent 3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elhaClara-Cor4">
    <w:name w:val="Light Grid Accent 4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elhaClara-Cor5">
    <w:name w:val="Light Grid Accent 5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elhaClara-Cor6">
    <w:name w:val="Light Grid Accent 6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dio1">
    <w:name w:val="Medium Shading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dio1-Cor1">
    <w:name w:val="Medium Shading 1 Accent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dio1-Cor2">
    <w:name w:val="Medium Shading 1 Accent 2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dio1-Cor3">
    <w:name w:val="Medium Shading 1 Accent 3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dio1-Cor4">
    <w:name w:val="Medium Shading 1 Accent 4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dio1-Cor5">
    <w:name w:val="Medium Shading 1 Accent 5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dio1-Cor6">
    <w:name w:val="Medium Shading 1 Accent 6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dio2">
    <w:name w:val="Medium Shading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dio2-Cor1">
    <w:name w:val="Medium Shading 2 Accent 1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dio2-Cor2">
    <w:name w:val="Medium Shading 2 Accent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dio2-Cor3">
    <w:name w:val="Medium Shading 2 Accent 3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dio2-Cor4">
    <w:name w:val="Medium Shading 2 Accent 4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dio2-Cor5">
    <w:name w:val="Medium Shading 2 Accent 5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dio2-Cor6">
    <w:name w:val="Medium Shading 2 Accent 6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dia1">
    <w:name w:val="Medium Lis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Cor1">
    <w:name w:val="Medium List 1 Accen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dia1-Cor2">
    <w:name w:val="Medium List 1 Accent 2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dia1-Cor3">
    <w:name w:val="Medium List 1 Accent 3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dia1-Cor4">
    <w:name w:val="Medium List 1 Accent 4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dia1-Cor5">
    <w:name w:val="Medium List 1 Accent 5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dia1-Cor6">
    <w:name w:val="Medium List 1 Accent 6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dia2">
    <w:name w:val="Medium Lis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Cor1">
    <w:name w:val="Medium List 2 Accent 1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Cor2">
    <w:name w:val="Medium List 2 Accen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Cor3">
    <w:name w:val="Medium List 2 Accent 3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Cor4">
    <w:name w:val="Medium List 2 Accent 4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Cor5">
    <w:name w:val="Medium List 2 Accent 5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Cor6">
    <w:name w:val="Medium List 2 Accent 6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elhaMdia1">
    <w:name w:val="Medium Grid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elhaMdia1-Cor1">
    <w:name w:val="Medium Grid 1 Accent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elhaMdia1-Cor2">
    <w:name w:val="Medium Grid 1 Accent 2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elhaMdia1-Cor3">
    <w:name w:val="Medium Grid 1 Accent 3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elhaMdia1-Cor4">
    <w:name w:val="Medium Grid 1 Accent 4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elhaMdia1-Cor5">
    <w:name w:val="Medium Grid 1 Accent 5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elhaMdia1-Cor6">
    <w:name w:val="Medium Grid 1 Accent 6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elhaMdia2">
    <w:name w:val="Medium Grid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elhaMdia2-Cor1">
    <w:name w:val="Medium Grid 2 Accent 1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elhaMdia2-Cor2">
    <w:name w:val="Medium Grid 2 Accent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elhaMdia2-Cor3">
    <w:name w:val="Medium Grid 2 Accent 3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elhaMdia2-Cor4">
    <w:name w:val="Medium Grid 2 Accent 4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elhaMdia2-Cor5">
    <w:name w:val="Medium Grid 2 Accent 5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elhaMdia2-Cor6">
    <w:name w:val="Medium Grid 2 Accent 6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elhaMdia3">
    <w:name w:val="Medium Grid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elhaMdia3-Cor1">
    <w:name w:val="Medium Grid 3 Accent 1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elhaMdia3-Cor2">
    <w:name w:val="Medium Grid 3 Accent 2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elhaMdia3-Cor3">
    <w:name w:val="Medium Grid 3 Accent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elhaMdia3-Cor4">
    <w:name w:val="Medium Grid 3 Accent 4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elhaMdia3-Cor5">
    <w:name w:val="Medium Grid 3 Accent 5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elhaMdia3-Cor6">
    <w:name w:val="Medium Grid 3 Accent 6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Escura">
    <w:name w:val="Dark List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Cor1">
    <w:name w:val="Dark List Accent 1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Escura-Cor2">
    <w:name w:val="Dark List Accent 2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Escura-Cor3">
    <w:name w:val="Dark List Accent 3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Escura-Cor4">
    <w:name w:val="Dark List Accent 4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Escura-Cor5">
    <w:name w:val="Dark List Accent 5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Escura-Cor6">
    <w:name w:val="Dark List Accent 6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Colorido">
    <w:name w:val="Colorful Shading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Colorido-Cor1">
    <w:name w:val="Colorful Shading Accent 1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Colorido-Cor2">
    <w:name w:val="Colorful Shading Accent 2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Colorido-Cor3">
    <w:name w:val="Colorful Shading Accent 3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Colorido-Cor4">
    <w:name w:val="Colorful Shading Accent 4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Colorido-Cor5">
    <w:name w:val="Colorful Shading Accent 5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Colorido-Cor6">
    <w:name w:val="Colorful Shading Accent 6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Colorida">
    <w:name w:val="Colorful List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Cor1">
    <w:name w:val="Colorful List Accent 1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Colorida-Cor2">
    <w:name w:val="Colorful List Accent 2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Colorida-Cor3">
    <w:name w:val="Colorful List Accent 3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Colorida-Cor4">
    <w:name w:val="Colorful List Accent 4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Colorida-Cor5">
    <w:name w:val="Colorful List Accent 5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Colorida-Cor6">
    <w:name w:val="Colorful List Accent 6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elhaColorida">
    <w:name w:val="Colorful Grid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elhaColorida-Cor1">
    <w:name w:val="Colorful Grid Accent 1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elhaColorida-Cor2">
    <w:name w:val="Colorful Grid Accent 2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elhaColorida-Cor3">
    <w:name w:val="Colorful Grid Accent 3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elhaColorida-Cor4">
    <w:name w:val="Colorful Grid Accent 4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elhaColorida-Cor5">
    <w:name w:val="Colorful Grid Accent 5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elhaColorida-Cor6">
    <w:name w:val="Colorful Grid Accent 6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846</Words>
  <Characters>4827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5662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Tassio Carmo</cp:lastModifiedBy>
  <cp:revision>2</cp:revision>
  <dcterms:created xsi:type="dcterms:W3CDTF">2013-12-23T23:15:00Z</dcterms:created>
  <dcterms:modified xsi:type="dcterms:W3CDTF">2026-05-12T23:24:00Z</dcterms:modified>
  <cp:category/>
</cp:coreProperties>
</file>